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0c1c" w14:textId="ff90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Леденев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22/9 шешімі. Солтүстік Қазақстан облысының Әділет департаментінде 2014 жылғы 8 қаңтарда N 2473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bookmarkStart w:name="z54" w:id="0"/>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28.03.2022 </w:t>
      </w:r>
      <w:r>
        <w:rPr>
          <w:rFonts w:ascii="Times New Roman"/>
          <w:b w:val="false"/>
          <w:i w:val="false"/>
          <w:color w:val="000000"/>
          <w:sz w:val="28"/>
        </w:rPr>
        <w:t>№ 20/15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5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Леденев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Солтүстік Қазақстан облысы Мамлют ауданының Леденев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Нұрмұқанова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Леденев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Сәрсенбаев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қараша 2013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5"/>
    <w:p>
      <w:pPr>
        <w:spacing w:after="0"/>
        <w:ind w:left="0"/>
        <w:jc w:val="left"/>
      </w:pPr>
      <w:r>
        <w:rPr>
          <w:rFonts w:ascii="Times New Roman"/>
          <w:b/>
          <w:i w:val="false"/>
          <w:color w:val="000000"/>
        </w:rPr>
        <w:t xml:space="preserve"> Солтүстік Қазақстан облысы Мамлют ауданының Леденев ауылдық округінде жергілікті қоғамдастықтың бөлек жиындарын өткізудің қағидалары</w:t>
      </w:r>
    </w:p>
    <w:bookmarkEnd w:id="5"/>
    <w:bookmarkStart w:name="z57"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28.03.2022 </w:t>
      </w:r>
      <w:r>
        <w:rPr>
          <w:rFonts w:ascii="Times New Roman"/>
          <w:b w:val="false"/>
          <w:i w:val="false"/>
          <w:color w:val="ff0000"/>
          <w:sz w:val="28"/>
        </w:rPr>
        <w:t>№ 20/15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Леденев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Леденев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Леденев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Леденев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Леденев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Леденев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Леденев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Леденев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Леденев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Леденев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Леденев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Леденев ауылдық округ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0" w:id="26"/>
    <w:p>
      <w:pPr>
        <w:spacing w:after="0"/>
        <w:ind w:left="0"/>
        <w:jc w:val="left"/>
      </w:pPr>
      <w:r>
        <w:rPr>
          <w:rFonts w:ascii="Times New Roman"/>
          <w:b/>
          <w:i w:val="false"/>
          <w:color w:val="000000"/>
        </w:rPr>
        <w:t xml:space="preserve"> Солтүстік Қазақстан облысы Мамлют ауданының Леденев ауылдық округінің жергілікті қоғамдастықтың жиындарына қатысатын ауыл тұрғындары өкілдерінің сандық құрамы</w:t>
      </w:r>
    </w:p>
    <w:bookmarkEnd w:id="26"/>
    <w:bookmarkStart w:name="z58" w:id="2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28.03.2022 </w:t>
      </w:r>
      <w:r>
        <w:rPr>
          <w:rFonts w:ascii="Times New Roman"/>
          <w:b w:val="false"/>
          <w:i w:val="false"/>
          <w:color w:val="ff0000"/>
          <w:sz w:val="28"/>
        </w:rPr>
        <w:t>№ 20/15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 ауылдық округінің Леденево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 ауылдық округінің Новоандреевка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