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a188" w14:textId="746a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Қызыләскер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22/7 шешімі. Солтүстік Қазақстан облысының Әділет департаментінде 2014 жылғы 8 қаңтарда N 2474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02.03.2022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Қызыләскәр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Қызыләскәр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мәслихаты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Қошанов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Нұрмұқанова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Қызыләскәр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Құрымбаев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 2013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Мамлют ауданының Қызыләскер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02.03.2022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Қызыләскер ауылдық округі тұрғындарының жергілікті қоғамдастықтың бөлек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Қызыләскер ауылдық округінің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Қызыләскер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8" w:id="11"/>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Қызыләскер ауылдық ауылдық округтің аумағы учаскелерге (ауылдарға) бөлінеді.</w:t>
      </w:r>
    </w:p>
    <w:bookmarkEnd w:id="11"/>
    <w:bookmarkStart w:name="z2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0"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Қызыләскер ауылдық округтің әкімі шақырады және ұйымдастырады.</w:t>
      </w:r>
    </w:p>
    <w:bookmarkEnd w:id="13"/>
    <w:bookmarkStart w:name="z3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2" w:id="15"/>
    <w:p>
      <w:pPr>
        <w:spacing w:after="0"/>
        <w:ind w:left="0"/>
        <w:jc w:val="both"/>
      </w:pPr>
      <w:r>
        <w:rPr>
          <w:rFonts w:ascii="Times New Roman"/>
          <w:b w:val="false"/>
          <w:i w:val="false"/>
          <w:color w:val="000000"/>
          <w:sz w:val="28"/>
        </w:rPr>
        <w:t>
      7. Солтүстік Қазақстан облысы Мамлют ауданы Қызыләскер ауылдық округінің ауылдары шегінде бөлек жергілікті қоғамдастық жиынын өткізуді ауылдық округ әкімі ұйымдастырады.</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Қызыләскер ауылдық округінің тиісті ауылдың қатысып отырған, оған қатысуға құқығы бар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Қызыләскер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Қызыләскер ауылдық округ әкімі немесе ол уәкілеттік берген тұлға ашады.</w:t>
      </w:r>
    </w:p>
    <w:bookmarkEnd w:id="18"/>
    <w:bookmarkStart w:name="z36" w:id="19"/>
    <w:p>
      <w:pPr>
        <w:spacing w:after="0"/>
        <w:ind w:left="0"/>
        <w:jc w:val="both"/>
      </w:pPr>
      <w:r>
        <w:rPr>
          <w:rFonts w:ascii="Times New Roman"/>
          <w:b w:val="false"/>
          <w:i w:val="false"/>
          <w:color w:val="000000"/>
          <w:sz w:val="28"/>
        </w:rPr>
        <w:t>
      Солтүстік Қазақстан облысы Мамлют ауданы Қызыләскер ауылдық округінің әкімі немесе ол уәкілеттік берген тұлға бөлек жергілікті қоғамдастық жиынының төрағасы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Қызыләскер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Қызыләскер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4"/>
    <w:p>
      <w:pPr>
        <w:spacing w:after="0"/>
        <w:ind w:left="0"/>
        <w:jc w:val="left"/>
      </w:pPr>
      <w:r>
        <w:rPr>
          <w:rFonts w:ascii="Times New Roman"/>
          <w:b/>
          <w:i w:val="false"/>
          <w:color w:val="000000"/>
        </w:rPr>
        <w:t xml:space="preserve"> Солтүстік Қазақстан облысы Мамлют ауданының Қызыләскер ауылдық округінің жергілікті қоғамдастықтың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02.03.2022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Қызыләскер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Раздольное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Степное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