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84b1e" w14:textId="2184b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 жылға арналған Тайынша ауданында қоғамдық жұмыстарды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Тайынша аудандық әкімдігінің 2013 жылғы 4 қаңтардағы N 01 қаулысы. Солтүстік Қазақстан облысының Әділет департаментінде 2013 жылғы 16 қаңтарда N 2067 болып тіркелді. Күші жойылды (Солтүстік Қазақстан облысы Тайынша ауданы әкімінің аппараты 2014 жылғы 27 маусымдағы N 12.1.7-1/815 хаты)</w:t>
      </w:r>
    </w:p>
    <w:p>
      <w:pPr>
        <w:spacing w:after="0"/>
        <w:ind w:left="0"/>
        <w:jc w:val="left"/>
      </w:pPr>
      <w:r>
        <w:rPr>
          <w:rFonts w:ascii="Times New Roman"/>
          <w:b w:val="false"/>
          <w:i w:val="false"/>
          <w:color w:val="ff0000"/>
          <w:sz w:val="28"/>
        </w:rPr>
        <w:t>      Ескерту. Күші жойылды (Солтүстік Қазақстан облысы Тайынша ауданы әкімінің аппараты 27.06.2014 N 12.1.7-1/815 хаты).</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 2001 жылғы 23 қаңтардағы Заңының 31-бабы 1-тармағы </w:t>
      </w:r>
      <w:r>
        <w:rPr>
          <w:rFonts w:ascii="Times New Roman"/>
          <w:b w:val="false"/>
          <w:i w:val="false"/>
          <w:color w:val="000000"/>
          <w:sz w:val="28"/>
        </w:rPr>
        <w:t>13) тармақшасына</w:t>
      </w:r>
      <w:r>
        <w:rPr>
          <w:rFonts w:ascii="Times New Roman"/>
          <w:b w:val="false"/>
          <w:i w:val="false"/>
          <w:color w:val="000000"/>
          <w:sz w:val="28"/>
        </w:rPr>
        <w:t xml:space="preserve">, "Халықты жұмыспен қамту туралы" Қазақстан Республикасы 2001 жылғы 23 қаңтардағы Заңының 7-бабы </w:t>
      </w:r>
      <w:r>
        <w:rPr>
          <w:rFonts w:ascii="Times New Roman"/>
          <w:b w:val="false"/>
          <w:i w:val="false"/>
          <w:color w:val="000000"/>
          <w:sz w:val="28"/>
        </w:rPr>
        <w:t>5) тармақшасына</w:t>
      </w:r>
      <w:r>
        <w:rPr>
          <w:rFonts w:ascii="Times New Roman"/>
          <w:b w:val="false"/>
          <w:i w:val="false"/>
          <w:color w:val="000000"/>
          <w:sz w:val="28"/>
        </w:rPr>
        <w:t xml:space="preserve">, </w:t>
      </w:r>
      <w:r>
        <w:rPr>
          <w:rFonts w:ascii="Times New Roman"/>
          <w:b w:val="false"/>
          <w:i w:val="false"/>
          <w:color w:val="000000"/>
          <w:sz w:val="28"/>
        </w:rPr>
        <w:t>20-бабына</w:t>
      </w:r>
      <w:r>
        <w:rPr>
          <w:rFonts w:ascii="Times New Roman"/>
          <w:b w:val="false"/>
          <w:i w:val="false"/>
          <w:color w:val="000000"/>
          <w:sz w:val="28"/>
        </w:rPr>
        <w:t xml:space="preserve">, "Халықты жұмыспен қамту туралы" Қазақстан Республикасының 2001 жылғы 23 қаңтардағы Заңын іске асыру жөніндегі шаралар туралы" Қазақстан Республикасы Үкіметінің 2001 жылғы 19 маусымдағы № 836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Тайынша ауданы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2013 жылға жергілікті бюджет есебінен қоғамдық жұмыс орындары ұйымдастырылсын. </w:t>
      </w:r>
      <w:r>
        <w:br/>
      </w:r>
      <w:r>
        <w:rPr>
          <w:rFonts w:ascii="Times New Roman"/>
          <w:b w:val="false"/>
          <w:i w:val="false"/>
          <w:color w:val="000000"/>
          <w:sz w:val="28"/>
        </w:rPr>
        <w:t>
      </w:t>
      </w:r>
      <w:r>
        <w:rPr>
          <w:rFonts w:ascii="Times New Roman"/>
          <w:b w:val="false"/>
          <w:i w:val="false"/>
          <w:color w:val="000000"/>
          <w:sz w:val="28"/>
        </w:rPr>
        <w:t>2. Қоғамдық жұмыстарға сұранысты және ұсынысты анықтау.</w:t>
      </w:r>
      <w:r>
        <w:br/>
      </w:r>
      <w:r>
        <w:rPr>
          <w:rFonts w:ascii="Times New Roman"/>
          <w:b w:val="false"/>
          <w:i w:val="false"/>
          <w:color w:val="000000"/>
          <w:sz w:val="28"/>
        </w:rPr>
        <w:t>
      жұмыс орындарына мәлімделген қажеттілігінің санында – 330 жұмыс орындары, жұмыс орындарында бекітілген қажеттілігінің саны – 330 жұмыс орындары.</w:t>
      </w:r>
      <w:r>
        <w:br/>
      </w:r>
      <w:r>
        <w:rPr>
          <w:rFonts w:ascii="Times New Roman"/>
          <w:b w:val="false"/>
          <w:i w:val="false"/>
          <w:color w:val="000000"/>
          <w:sz w:val="28"/>
        </w:rPr>
        <w:t>
      </w:t>
      </w:r>
      <w:r>
        <w:rPr>
          <w:rFonts w:ascii="Times New Roman"/>
          <w:b w:val="false"/>
          <w:i w:val="false"/>
          <w:color w:val="000000"/>
          <w:sz w:val="28"/>
        </w:rPr>
        <w:t xml:space="preserve">3. Қоғамдық жұмыстарда жұмыспен қамтылған қызметкерлердің жалақысы ең аз жалақыдан кем емес мөлшерде жергілікті бюджет қаражаты есебінен "2013-2015 жылдарға арналған республикалық бюджет туралы" Қазақстан Республикасы 2012 жылғы 23 қарашадағы </w:t>
      </w:r>
      <w:r>
        <w:rPr>
          <w:rFonts w:ascii="Times New Roman"/>
          <w:b w:val="false"/>
          <w:i w:val="false"/>
          <w:color w:val="000000"/>
          <w:sz w:val="28"/>
        </w:rPr>
        <w:t>Заңына</w:t>
      </w:r>
      <w:r>
        <w:rPr>
          <w:rFonts w:ascii="Times New Roman"/>
          <w:b w:val="false"/>
          <w:i w:val="false"/>
          <w:color w:val="000000"/>
          <w:sz w:val="28"/>
        </w:rPr>
        <w:t xml:space="preserve"> сәйкес жүргізілсін.</w:t>
      </w:r>
      <w:r>
        <w:br/>
      </w:r>
      <w:r>
        <w:rPr>
          <w:rFonts w:ascii="Times New Roman"/>
          <w:b w:val="false"/>
          <w:i w:val="false"/>
          <w:color w:val="000000"/>
          <w:sz w:val="28"/>
        </w:rPr>
        <w:t>
      </w:t>
      </w:r>
      <w:r>
        <w:rPr>
          <w:rFonts w:ascii="Times New Roman"/>
          <w:b w:val="false"/>
          <w:i w:val="false"/>
          <w:color w:val="000000"/>
          <w:sz w:val="28"/>
        </w:rPr>
        <w:t xml:space="preserve">4. Ұйымдардың, қоғамдық жұмыс түрлері мен көлемінің қоса берілген </w:t>
      </w:r>
      <w:r>
        <w:rPr>
          <w:rFonts w:ascii="Times New Roman"/>
          <w:b w:val="false"/>
          <w:i w:val="false"/>
          <w:color w:val="000000"/>
          <w:sz w:val="28"/>
        </w:rPr>
        <w:t>Тізбесі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5. Қоғамдық жұмыстардың жағдайлары бір жұмыс аптасымен белгіленеді: екі демалысы бар бес күн (сенбі, жексенбі), ұзақтығы бір сағат түс ас үзілісі бар сегіз сағаттық жұмыс күні. Жұмыс жағдайларына сәйкес жұмысшы мен жұмыс беруші арасында жасалатын еңбек шартымен қаралған жұмыс уақытын ұйымдастырудың нысаны қолданылады.</w:t>
      </w:r>
      <w:r>
        <w:br/>
      </w:r>
      <w:r>
        <w:rPr>
          <w:rFonts w:ascii="Times New Roman"/>
          <w:b w:val="false"/>
          <w:i w:val="false"/>
          <w:color w:val="000000"/>
          <w:sz w:val="28"/>
        </w:rPr>
        <w:t>
      </w:t>
      </w:r>
      <w:r>
        <w:rPr>
          <w:rFonts w:ascii="Times New Roman"/>
          <w:b w:val="false"/>
          <w:i w:val="false"/>
          <w:color w:val="000000"/>
          <w:sz w:val="28"/>
        </w:rPr>
        <w:t>6. Еңбекті қорғау және техника қауіпсіздігі бойынша нұсқаулық, арнайы киіммен, құрал-саймандармен және жабдықпен қамтамасыз ету, уақытша еңбекке қабілетсіздік бойынша әлеуметтік жәрдемақылар төлеу, жұмыста денсаулығына тиген зақымның орнын толтыру, зейнетақылық және әлеуметтік аударымдар Қазақстан Республикасының заңнамасына сәйкес жүргізіледі.</w:t>
      </w:r>
      <w:r>
        <w:br/>
      </w:r>
      <w:r>
        <w:rPr>
          <w:rFonts w:ascii="Times New Roman"/>
          <w:b w:val="false"/>
          <w:i w:val="false"/>
          <w:color w:val="000000"/>
          <w:sz w:val="28"/>
        </w:rPr>
        <w:t>
      </w:t>
      </w:r>
      <w:r>
        <w:rPr>
          <w:rFonts w:ascii="Times New Roman"/>
          <w:b w:val="false"/>
          <w:i w:val="false"/>
          <w:color w:val="000000"/>
          <w:sz w:val="28"/>
        </w:rPr>
        <w:t>7. "Солтүстік Қазақстан облысы Тайынша ауданының жұмыспен қамту және әлеуметтік бағдарламалар бөлімі" мемлекеттік мекемесі бекітілген Тізбеге сәйкес, қоғамдық жұмыстарды жүргізуге аудан бюджетінде қарастырылған қаражат шегінде жұмыссыз азаматтарды қоғамдық жұмыстарға жіберуді іске асырсын.</w:t>
      </w:r>
      <w:r>
        <w:br/>
      </w:r>
      <w:r>
        <w:rPr>
          <w:rFonts w:ascii="Times New Roman"/>
          <w:b w:val="false"/>
          <w:i w:val="false"/>
          <w:color w:val="000000"/>
          <w:sz w:val="28"/>
        </w:rPr>
        <w:t>
      </w:t>
      </w:r>
      <w:r>
        <w:rPr>
          <w:rFonts w:ascii="Times New Roman"/>
          <w:b w:val="false"/>
          <w:i w:val="false"/>
          <w:color w:val="000000"/>
          <w:sz w:val="28"/>
        </w:rPr>
        <w:t>8. "Солтүстік Қазақстан облысы Тайынша ауданының экономика және қаржы бөлімі" мемлекеттік мекемесі бөлінген қаражаттар шегінде аудандық бюджеттен қоғамдық жұмыстарды уақтылы қаржыландыруды қамтамасыз етсін.</w:t>
      </w:r>
      <w:r>
        <w:br/>
      </w:r>
      <w:r>
        <w:rPr>
          <w:rFonts w:ascii="Times New Roman"/>
          <w:b w:val="false"/>
          <w:i w:val="false"/>
          <w:color w:val="000000"/>
          <w:sz w:val="28"/>
        </w:rPr>
        <w:t>
      </w:t>
      </w:r>
      <w:r>
        <w:rPr>
          <w:rFonts w:ascii="Times New Roman"/>
          <w:b w:val="false"/>
          <w:i w:val="false"/>
          <w:color w:val="000000"/>
          <w:sz w:val="28"/>
        </w:rPr>
        <w:t>9. Осы қаулының орындалуын бақылау Солтүстік Қазақстан облысы Тайынша ауданы әкімінің орынбасары Ерлан Қайырұлы Жаровқа жүктелсін.</w:t>
      </w:r>
      <w:r>
        <w:br/>
      </w:r>
      <w:r>
        <w:rPr>
          <w:rFonts w:ascii="Times New Roman"/>
          <w:b w:val="false"/>
          <w:i w:val="false"/>
          <w:color w:val="000000"/>
          <w:sz w:val="28"/>
        </w:rPr>
        <w:t>
      </w:t>
      </w:r>
      <w:r>
        <w:rPr>
          <w:rFonts w:ascii="Times New Roman"/>
          <w:b w:val="false"/>
          <w:i w:val="false"/>
          <w:color w:val="000000"/>
          <w:sz w:val="28"/>
        </w:rPr>
        <w:t>10. Осы қаулы ресми жарияланған күннен бастап он күнтізбелік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802"/>
        <w:gridCol w:w="4198"/>
      </w:tblGrid>
      <w:tr>
        <w:trPr>
          <w:trHeight w:val="30" w:hRule="atLeast"/>
        </w:trPr>
        <w:tc>
          <w:tcPr>
            <w:tcW w:w="78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Солтүстік Қазақстан облысы</w:t>
            </w:r>
            <w:r>
              <w:rPr>
                <w:rFonts w:ascii="Times New Roman"/>
                <w:b w:val="false"/>
                <w:i w:val="false"/>
                <w:color w:val="000000"/>
                <w:sz w:val="20"/>
              </w:rPr>
              <w:t>
</w:t>
            </w:r>
          </w:p>
        </w:tc>
      </w:tr>
      <w:tr>
        <w:trPr>
          <w:trHeight w:val="30" w:hRule="atLeast"/>
        </w:trPr>
        <w:tc>
          <w:tcPr>
            <w:tcW w:w="78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Тайынша ауданының әкімі</w:t>
            </w:r>
            <w:r>
              <w:rPr>
                <w:rFonts w:ascii="Times New Roman"/>
                <w:b w:val="false"/>
                <w:i w:val="false"/>
                <w:color w:val="000000"/>
                <w:sz w:val="20"/>
              </w:rPr>
              <w:t>
</w:t>
            </w:r>
          </w:p>
        </w:tc>
        <w:tc>
          <w:tcPr>
            <w:tcW w:w="41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Турков</w:t>
            </w:r>
            <w:r>
              <w:rPr>
                <w:rFonts w:ascii="Times New Roman"/>
                <w:b w:val="false"/>
                <w:i w:val="false"/>
                <w:color w:val="000000"/>
                <w:sz w:val="20"/>
              </w:rPr>
              <w:t>
</w:t>
            </w:r>
          </w:p>
        </w:tc>
      </w:tr>
      <w:tr>
        <w:trPr>
          <w:trHeight w:val="30" w:hRule="atLeast"/>
        </w:trPr>
        <w:tc>
          <w:tcPr>
            <w:tcW w:w="78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78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rPr>
                <w:rFonts w:ascii="Times New Roman"/>
                <w:b w:val="false"/>
                <w:i w:val="false"/>
                <w:color w:val="000000"/>
                <w:sz w:val="20"/>
              </w:rPr>
              <w:t>
</w:t>
            </w:r>
          </w:p>
        </w:tc>
      </w:tr>
      <w:tr>
        <w:trPr>
          <w:trHeight w:val="30" w:hRule="atLeast"/>
        </w:trPr>
        <w:tc>
          <w:tcPr>
            <w:tcW w:w="78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Әділет Министрлігі</w:t>
            </w:r>
            <w:r>
              <w:rPr>
                <w:rFonts w:ascii="Times New Roman"/>
                <w:b w:val="false"/>
                <w:i w:val="false"/>
                <w:color w:val="000000"/>
                <w:sz w:val="20"/>
              </w:rPr>
              <w:t>
</w:t>
            </w:r>
          </w:p>
        </w:tc>
      </w:tr>
      <w:tr>
        <w:trPr>
          <w:trHeight w:val="30" w:hRule="atLeast"/>
        </w:trPr>
        <w:tc>
          <w:tcPr>
            <w:tcW w:w="78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Солтүістік Қазақстан облысы</w:t>
            </w:r>
            <w:r>
              <w:rPr>
                <w:rFonts w:ascii="Times New Roman"/>
                <w:b w:val="false"/>
                <w:i w:val="false"/>
                <w:color w:val="000000"/>
                <w:sz w:val="20"/>
              </w:rPr>
              <w:t>
</w:t>
            </w:r>
          </w:p>
        </w:tc>
      </w:tr>
      <w:tr>
        <w:trPr>
          <w:trHeight w:val="30" w:hRule="atLeast"/>
        </w:trPr>
        <w:tc>
          <w:tcPr>
            <w:tcW w:w="78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Әділет департаменті</w:t>
            </w:r>
            <w:r>
              <w:rPr>
                <w:rFonts w:ascii="Times New Roman"/>
                <w:b w:val="false"/>
                <w:i w:val="false"/>
                <w:color w:val="000000"/>
                <w:sz w:val="20"/>
              </w:rPr>
              <w:t>
</w:t>
            </w:r>
          </w:p>
        </w:tc>
      </w:tr>
      <w:tr>
        <w:trPr>
          <w:trHeight w:val="30" w:hRule="atLeast"/>
        </w:trPr>
        <w:tc>
          <w:tcPr>
            <w:tcW w:w="78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Тайынша ауданының</w:t>
            </w:r>
            <w:r>
              <w:rPr>
                <w:rFonts w:ascii="Times New Roman"/>
                <w:b w:val="false"/>
                <w:i w:val="false"/>
                <w:color w:val="000000"/>
                <w:sz w:val="20"/>
              </w:rPr>
              <w:t>
</w:t>
            </w:r>
          </w:p>
        </w:tc>
      </w:tr>
      <w:tr>
        <w:trPr>
          <w:trHeight w:val="30" w:hRule="atLeast"/>
        </w:trPr>
        <w:tc>
          <w:tcPr>
            <w:tcW w:w="78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әділет басқармасы"</w:t>
            </w:r>
            <w:r>
              <w:rPr>
                <w:rFonts w:ascii="Times New Roman"/>
                <w:b w:val="false"/>
                <w:i w:val="false"/>
                <w:color w:val="000000"/>
                <w:sz w:val="20"/>
              </w:rPr>
              <w:t>
</w:t>
            </w:r>
          </w:p>
        </w:tc>
      </w:tr>
      <w:tr>
        <w:trPr>
          <w:trHeight w:val="30" w:hRule="atLeast"/>
        </w:trPr>
        <w:tc>
          <w:tcPr>
            <w:tcW w:w="78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мемлекеттік мекемесінің бастығы</w:t>
            </w:r>
            <w:r>
              <w:rPr>
                <w:rFonts w:ascii="Times New Roman"/>
                <w:b w:val="false"/>
                <w:i w:val="false"/>
                <w:color w:val="000000"/>
                <w:sz w:val="20"/>
              </w:rPr>
              <w:t>
</w:t>
            </w:r>
          </w:p>
        </w:tc>
        <w:tc>
          <w:tcPr>
            <w:tcW w:w="41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Дмитриенко</w:t>
            </w:r>
            <w:r>
              <w:rPr>
                <w:rFonts w:ascii="Times New Roman"/>
                <w:b w:val="false"/>
                <w:i w:val="false"/>
                <w:color w:val="000000"/>
                <w:sz w:val="20"/>
              </w:rPr>
              <w:t>
</w:t>
            </w:r>
          </w:p>
        </w:tc>
      </w:tr>
      <w:tr>
        <w:trPr>
          <w:trHeight w:val="30" w:hRule="atLeast"/>
        </w:trPr>
        <w:tc>
          <w:tcPr>
            <w:tcW w:w="78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2013 жылғы 04 қаңтар</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Тайынша ауданы әкімдігінің 2013 жылғы 4 қаңтардағы № 01 қаулысымен бекітілген </w:t>
            </w:r>
          </w:p>
        </w:tc>
      </w:tr>
    </w:tbl>
    <w:p>
      <w:pPr>
        <w:spacing w:after="0"/>
        <w:ind w:left="0"/>
        <w:jc w:val="left"/>
      </w:pPr>
      <w:r>
        <w:rPr>
          <w:rFonts w:ascii="Times New Roman"/>
          <w:b/>
          <w:i w:val="false"/>
          <w:color w:val="000000"/>
        </w:rPr>
        <w:t xml:space="preserve"> Қоғамдық жұмыстардың түрлері бойынша мекемелердің тізімі, еңбекақының түрлері, көлемі және мөлшері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4"/>
        <w:gridCol w:w="2209"/>
        <w:gridCol w:w="4504"/>
        <w:gridCol w:w="4173"/>
        <w:gridCol w:w="830"/>
      </w:tblGrid>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Мекеменің атауы</w:t>
            </w:r>
            <w:r>
              <w:br/>
            </w:r>
            <w:r>
              <w:rPr>
                <w:rFonts w:ascii="Times New Roman"/>
                <w:b w:val="false"/>
                <w:i w:val="false"/>
                <w:color w:val="000000"/>
                <w:sz w:val="20"/>
              </w:rPr>
              <w:t>
</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жұмыстардың түрлері</w:t>
            </w:r>
            <w:r>
              <w:br/>
            </w: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Жұмыстың көлемі</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 орын-</w:t>
            </w:r>
            <w:r>
              <w:br/>
            </w:r>
            <w:r>
              <w:rPr>
                <w:rFonts w:ascii="Times New Roman"/>
                <w:b w:val="false"/>
                <w:i w:val="false"/>
                <w:color w:val="000000"/>
                <w:sz w:val="20"/>
              </w:rPr>
              <w:t>
дары саны</w:t>
            </w:r>
            <w:r>
              <w:br/>
            </w:r>
            <w:r>
              <w:rPr>
                <w:rFonts w:ascii="Times New Roman"/>
                <w:b w:val="false"/>
                <w:i w:val="false"/>
                <w:color w:val="000000"/>
                <w:sz w:val="20"/>
              </w:rPr>
              <w:t>
</w:t>
            </w:r>
          </w:p>
        </w:tc>
      </w:tr>
      <w:tr>
        <w:trPr>
          <w:trHeight w:val="30" w:hRule="atLeast"/>
        </w:trPr>
        <w:tc>
          <w:tcPr>
            <w:tcW w:w="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Тайынша ауданы Абай селолық округі әкімінің аппараты" мемлекеттік мекемесі</w:t>
            </w:r>
            <w:r>
              <w:br/>
            </w:r>
            <w:r>
              <w:rPr>
                <w:rFonts w:ascii="Times New Roman"/>
                <w:b w:val="false"/>
                <w:i w:val="false"/>
                <w:color w:val="000000"/>
                <w:sz w:val="20"/>
              </w:rPr>
              <w:t>
</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абаттандыру, ағаштар отырғызу, гүлзарлар егу, орман паркі шаруашылығының, демалыс аймақтарының дамуын сақтау</w:t>
            </w:r>
            <w:r>
              <w:br/>
            </w: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километр көшелерді жинау, ағаштарды кесу</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 шаруашылығының санағына және шаруашылық кітабын жасауға көмек көрсету</w:t>
            </w:r>
            <w:r>
              <w:br/>
            </w: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 аулаларға бару</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мәселелері және 18 жасқа дейінгі балалы отбасыларға мемлекеттік жәрдемақылар тағайындау кезінде қажетті құжаттарды жинау жөнінде көмек көрсету</w:t>
            </w:r>
            <w:r>
              <w:br/>
            </w: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жәрдемақылар тағайындау кезінде құжаттарды жинауға көмектесу – 210 істер</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"Алабота селолық округі әкімінің аппараты" мемлекеттік мекемесі</w:t>
            </w:r>
            <w:r>
              <w:br/>
            </w:r>
            <w:r>
              <w:rPr>
                <w:rFonts w:ascii="Times New Roman"/>
                <w:b w:val="false"/>
                <w:i w:val="false"/>
                <w:color w:val="000000"/>
                <w:sz w:val="20"/>
              </w:rPr>
              <w:t>
</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абаттандыру, ағаштар отырғызу, гүлзарлар егу, орман паркі шаруашылығының, демалыс аймақтарының дамуын сақтау</w:t>
            </w:r>
            <w:r>
              <w:br/>
            </w: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километр көшелерді жинау, 50 ағашты егу</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 шаруашылығының санағына және шаруашылық кітабын жасауға көмек көрсету</w:t>
            </w:r>
            <w:r>
              <w:br/>
            </w: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439 аулаларға бару</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Зираттарды, қоқыс жинайтын жерлерді көгалдандыру, соның ішінде қалдықтар жинауды ұйымдастыру</w:t>
            </w:r>
            <w:r>
              <w:br/>
            </w: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 кв. метр - қоқыс жинайтын жерлерді көгалдандыру, 1700 кв. метр – зираттарды көгалдандыру</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мәселелері және 18 жасқа дейінгі балалы отбасыларға мемлекеттік жәрдемақылар тағайындау кезінде қажетті құжаттарды жинау жөнінде көмек көрсету</w:t>
            </w:r>
            <w:r>
              <w:br/>
            </w: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жәрдемақылар тағайындау кезінде құжаттарды жинауға көмектесу – 210 істер</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Құжаттарды өңдеу мен сақтауға көмек көрсету </w:t>
            </w:r>
            <w:r>
              <w:br/>
            </w: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 істі сақтауға құжаттарды дайындау</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"Амандық селолық округі әкімінің аппараты" мемлекеттік мекемесі</w:t>
            </w:r>
            <w:r>
              <w:br/>
            </w:r>
            <w:r>
              <w:rPr>
                <w:rFonts w:ascii="Times New Roman"/>
                <w:b w:val="false"/>
                <w:i w:val="false"/>
                <w:color w:val="000000"/>
                <w:sz w:val="20"/>
              </w:rPr>
              <w:t>
</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ұйымдар мен мемлекеттік мекемелерде жылу беру маусымы кезінде пеш жағушы ретінде жұмыс</w:t>
            </w:r>
            <w:r>
              <w:br/>
            </w: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Селолық округ әкімі аппаратының ғимараты – 110 метр квадрат</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 шаруашылығының санағына және шаруашылық кітабын жасауға көмек көрсету</w:t>
            </w:r>
            <w:r>
              <w:br/>
            </w: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 аулаларға бару</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абаттандыру, ағаштар отырғызу, гүлзарлар егу, орман паркі шаруашылығының, демалыс аймақтарының дамуын сақтау</w:t>
            </w:r>
            <w:r>
              <w:br/>
            </w: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километр көшелерді жинау, 50 ағаштарды кесу</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"Большеизюм селолық округі әкімінің аппараты" мемлекеттік мекемесі</w:t>
            </w:r>
            <w:r>
              <w:br/>
            </w:r>
            <w:r>
              <w:rPr>
                <w:rFonts w:ascii="Times New Roman"/>
                <w:b w:val="false"/>
                <w:i w:val="false"/>
                <w:color w:val="000000"/>
                <w:sz w:val="20"/>
              </w:rPr>
              <w:t>
</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ұйымдар мен мемлекеттік мекемелерде жылу беру маусымы кезінде пеш жағушы ретінде жұмыс</w:t>
            </w:r>
            <w:r>
              <w:br/>
            </w: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Селолық округ әкімі аппаратының ғимараты – 64 метр квадрат</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абаттандыру, ағаштар отырғызу, гүлзарлар егу, орман паркі шаруашылығының, демалыс аймақтарының дамуын сақтау</w:t>
            </w:r>
            <w:r>
              <w:br/>
            </w: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километр көшелерді жинау, 175 ағашты егу</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 шаруашылығының санағына және шаруашылық кітабын жасауға көмек көрсету</w:t>
            </w:r>
            <w:r>
              <w:br/>
            </w: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663 аулаларға бару</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"Драгомиров селолық округі әкімінің аппараты" мемлекеттік мекемесі</w:t>
            </w:r>
            <w:r>
              <w:br/>
            </w:r>
            <w:r>
              <w:rPr>
                <w:rFonts w:ascii="Times New Roman"/>
                <w:b w:val="false"/>
                <w:i w:val="false"/>
                <w:color w:val="000000"/>
                <w:sz w:val="20"/>
              </w:rPr>
              <w:t>
</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мәселелері және 18 жасқа дейінгі балалы отбасыларға мемлекеттік жәрдемақылар тағайындау кезінде қажетті құжаттарды жинау жөнінде көмек көрсету</w:t>
            </w:r>
            <w:r>
              <w:br/>
            </w: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жәрдемақылар тағайындау кезінде құжаттарды жинауға көмектесу – 30 істер</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абаттандыру, ағаштар отырғызу, гүлзарлар егу, орман паркі шаруашылығының, демалыс аймақтарының дамуын сақтау</w:t>
            </w:r>
            <w:r>
              <w:br/>
            </w: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километр көшелерді жинау, 60 ағашты егу</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 шаруашылығының санағына және шаруашылық кітабын жасауға көмек көрсету</w:t>
            </w:r>
            <w:r>
              <w:br/>
            </w: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 аулаларға бару</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мекемелерде құжаттарды өңдеу, дайындау және сақтауға көмек көрсету </w:t>
            </w:r>
            <w:r>
              <w:br/>
            </w: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 іс құжаттарды сақтауға дайындау</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"Донецк селолық округі әкімінің аппараты" мемлекеттік мекемесі</w:t>
            </w:r>
            <w:r>
              <w:br/>
            </w:r>
            <w:r>
              <w:rPr>
                <w:rFonts w:ascii="Times New Roman"/>
                <w:b w:val="false"/>
                <w:i w:val="false"/>
                <w:color w:val="000000"/>
                <w:sz w:val="20"/>
              </w:rPr>
              <w:t>
</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абаттандыру, ағаштар отырғызу, гүлзарлар егу, орман паркі шаруашылығының, демалыс аймақтарының дамуын сақтау</w:t>
            </w:r>
            <w:r>
              <w:br/>
            </w: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километр көшелерді жинау, 110 ағашты егу</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мекемелерде құжаттарды өңдеу, дайындау және сақтауға көмек көрсету</w:t>
            </w:r>
            <w:r>
              <w:br/>
            </w: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 іс құжаттарды сақтауға дайындау</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мәселелері және 18 жасқа дейінгі балалы отбасыларға мемлекеттік жәрдемақылар тағайындау кезінде қажетті құжаттарды жинау жөнінде көмек көрсету</w:t>
            </w:r>
            <w:r>
              <w:br/>
            </w: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жәрдемақылар тағайындау кезінде құжаттарды жинауға көмектесу – 180 істер</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 шаруашылығының санағына және шаруашылық кітабын жасауға көмек көрсету</w:t>
            </w:r>
            <w:r>
              <w:br/>
            </w: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758 аулаларға бару</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2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"Зеленогай селолық округі әкімінің аппараты" мемлекеттік мекемесі</w:t>
            </w:r>
            <w:r>
              <w:br/>
            </w:r>
            <w:r>
              <w:rPr>
                <w:rFonts w:ascii="Times New Roman"/>
                <w:b w:val="false"/>
                <w:i w:val="false"/>
                <w:color w:val="000000"/>
                <w:sz w:val="20"/>
              </w:rPr>
              <w:t>
</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абаттандыру, ағаштар отырғызу, гүлзарлар егу, орман паркі шаруашылығының, демалыс аймақтарының дамуын сақтау</w:t>
            </w:r>
            <w:r>
              <w:br/>
            </w: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километр көшелерді жинау, 100 ағашты егу</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 шаруашылығының санағына және шаруашылық кітабын жасауға көмек көрсету</w:t>
            </w:r>
            <w:r>
              <w:br/>
            </w: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634 аулаларға бару</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мекемелерде құжаттарды өңдеу, дайындау және сақтауға көмек көрсету </w:t>
            </w:r>
            <w:r>
              <w:br/>
            </w: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 іс құжаттарды сақтауға дайындау</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2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"Келлеров селолық округі әкімінің аппараты" мемлекеттік мекемесі</w:t>
            </w:r>
            <w:r>
              <w:br/>
            </w:r>
            <w:r>
              <w:rPr>
                <w:rFonts w:ascii="Times New Roman"/>
                <w:b w:val="false"/>
                <w:i w:val="false"/>
                <w:color w:val="000000"/>
                <w:sz w:val="20"/>
              </w:rPr>
              <w:t>
</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абаттандыру, ағаштар отырғызу, гүлзарлар егу, орман паркі шаруашылығының, демалыс аймақтарының дамуын сақтау</w:t>
            </w:r>
            <w:r>
              <w:br/>
            </w: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 километр көшелерді жинау, 1000 ағашты егу</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мәселелері және 18 жасқа дейінгі балалы отбасыларға мемлекеттік жәрдемақылар тағайындау кезінде қажетті құжаттарды жинау жөнінде көмек көрсету</w:t>
            </w:r>
            <w:r>
              <w:br/>
            </w: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жәрдемақылар тағайындау кезінде құжаттарды жинауға көмектесу – 200 істер</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мекемелерде құжаттарды өңдеу, дайындау және сақтауға көмек көрсету </w:t>
            </w:r>
            <w:r>
              <w:br/>
            </w: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6000 бет құжаттарды сақтауға дайындау</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 шаруашылығының санағына және шаруашылық кітабын жасауға көмек көрсету</w:t>
            </w:r>
            <w:r>
              <w:br/>
            </w: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1006 аулаларға бару</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Спорттық іс-шараларды, мерейтой салтанаттарын мемлекеттік мерекелерге арналған іс-шараларды дайындауға қатысу, соның ішінде мұз қалашықтарын салуды қосалқы жұмыстарды да атқару</w:t>
            </w:r>
            <w:r>
              <w:br/>
            </w: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өлшемі 19-дан 25 сантиметр 5000 мұз кірпіштерден мұз қалашықтарын салу</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2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"Киров селолық округі әкімінің аппараты" мемлекеттік мекемесі</w:t>
            </w:r>
            <w:r>
              <w:br/>
            </w:r>
            <w:r>
              <w:rPr>
                <w:rFonts w:ascii="Times New Roman"/>
                <w:b w:val="false"/>
                <w:i w:val="false"/>
                <w:color w:val="000000"/>
                <w:sz w:val="20"/>
              </w:rPr>
              <w:t>
</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абаттандыру, ағаштар отырғызу, гүлзарлар егу, орман паркі шаруашылығының, демалыс аймақтарының дамуын сақтау</w:t>
            </w:r>
            <w:r>
              <w:br/>
            </w: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километр көшелерді жинау, 800 ағашты егу</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Зираттарды, қоқыс жинайтын жерлерді көгалдандыру, соның ішінде қалдықтар жинауды ұйымдастыру</w:t>
            </w:r>
            <w:r>
              <w:br/>
            </w: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 кв. метр - қоқыс жинайтын жерлерді көгалдандыру, 1500 кв. метр – зираттарды көгалдандыру</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аз қамтамасыз етілген жіктеріне және жалғыз тұратын қарттарға, жаңа келген оралмандарға, сондай–ақ, қала және аудан әкімдерінің коммуналдық меншігіндегі кәсіпорындар мен әлеуметтік–тұрмыстық мәдениет нысандарына отын және жемазық дайындауға көмек көрсету</w:t>
            </w:r>
            <w:r>
              <w:br/>
            </w: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куб метр отынды дайындау</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 шаруашылығының санағына және шаруашылық кітабын жасауға көмек көрсету</w:t>
            </w:r>
            <w:r>
              <w:br/>
            </w: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1006 аулаларға бару</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2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"Краснокамен селолық округі әкімінің аппараты" мемлекеттік мекемесі</w:t>
            </w:r>
            <w:r>
              <w:br/>
            </w:r>
            <w:r>
              <w:rPr>
                <w:rFonts w:ascii="Times New Roman"/>
                <w:b w:val="false"/>
                <w:i w:val="false"/>
                <w:color w:val="000000"/>
                <w:sz w:val="20"/>
              </w:rPr>
              <w:t>
</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абаттандыру, ағаштар отырғызу, гүлзарлар егу, орман паркі шаруашылығының, демалыс аймақтарының дамуын сақтау</w:t>
            </w:r>
            <w:r>
              <w:br/>
            </w: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километр көшелерді жинау, 80 ағашты егу</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Зираттарды, қоқыс жинайтын жерлерді көгалдандыру, соның ішінде қалдықтар жинауды ұйымдастыру</w:t>
            </w:r>
            <w:r>
              <w:br/>
            </w: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 кв. метр - қоқыс жинайтын жерлерді көгалдандыру</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мәселелері және 18 жасқа дейінгі балалы отбасыларға мемлекеттік жәрдемақылар тағайындау кезінде қажетті құжаттарды жинау жөнінде көмек көрсету</w:t>
            </w:r>
            <w:r>
              <w:br/>
            </w: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жәрдемақылар тағайындау кезінде құжаттарды жинауға көмектесу – 300 істер</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 шаруашылығының санағына және шаруашылық кітабын жасауға көмек көрсету</w:t>
            </w:r>
            <w:r>
              <w:br/>
            </w: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 аулаларға бару</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Жалғыз басты қарт азаматтарды күту (тамақ, дәрі-дәрмек сатып өкелу, үй ішін жинау, ағарту, еден сырлау, кір жуу, көкөніс отырғызу, арам шөп жұлу және жинау)</w:t>
            </w:r>
            <w:r>
              <w:br/>
            </w: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қарт азаматқа көмек көрсету</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2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"Краснополян селолық округі әкімінің аппараты" мемлекеттік мекемесі</w:t>
            </w:r>
            <w:r>
              <w:br/>
            </w:r>
            <w:r>
              <w:rPr>
                <w:rFonts w:ascii="Times New Roman"/>
                <w:b w:val="false"/>
                <w:i w:val="false"/>
                <w:color w:val="000000"/>
                <w:sz w:val="20"/>
              </w:rPr>
              <w:t>
</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абаттандыру, ағаштар отырғызу, гүлзарлар егу, орман паркі шаруашылығының, демалыс аймақтарының дамуын сақтау</w:t>
            </w:r>
            <w:r>
              <w:br/>
            </w: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километр көшелерді жинау, 100 ағашты егу</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 шаруашылығының санағына және шаруашылық кітабын жасауға көмек көрсету</w:t>
            </w:r>
            <w:r>
              <w:br/>
            </w: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769 аулаларға бару</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Зираттарды, қоқыс жинайтын жерлерді көгалдандыру, соның ішінде қалдықтар жинауды ұйымдастыру</w:t>
            </w:r>
            <w:r>
              <w:br/>
            </w: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 кв. метр - қоқыс жинайтын жерлерді көгалдандыру</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Жалғыз басты қарт азаматтарды күту (тамақ, дәрі-дәрмек сатып өкелу, үй ішін жинау, ағарту, еден сырлау, кір жуу, көкөніс отырғызу, арам шөп жұлу және жинау)</w:t>
            </w:r>
            <w:r>
              <w:br/>
            </w: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қарт азаматқа көмек көрсету</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2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"Летовочный селолық округі әкімінің аппараты" мемлекеттік мекемесі</w:t>
            </w:r>
            <w:r>
              <w:br/>
            </w:r>
            <w:r>
              <w:rPr>
                <w:rFonts w:ascii="Times New Roman"/>
                <w:b w:val="false"/>
                <w:i w:val="false"/>
                <w:color w:val="000000"/>
                <w:sz w:val="20"/>
              </w:rPr>
              <w:t>
</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ұйымдар мен мемлекеттік мекемелерде жылу беру маусымы кезінде пеш жағушы ретінде жұмыс</w:t>
            </w:r>
            <w:r>
              <w:br/>
            </w: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Селолық округ әкімі аппаратының ғимараты – 984,8 метр квадрат</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 шаруашылығының санағына және шаруашылық кітабын жасауға көмек көрсету</w:t>
            </w:r>
            <w:r>
              <w:br/>
            </w: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420 аулаларға бару</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Зираттарды, қоқыс жинайтын жерлерді көгалдандыру, соның ішінде қалдықтар жинауды ұйымдастыру</w:t>
            </w:r>
            <w:r>
              <w:br/>
            </w: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қоқыс жинау орындарда қоқысты жинау, 3 зиратты көгалдандыру</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мекемелерде құжаттарды өңдеу, дайындау және сақтауға көмек көрсету</w:t>
            </w:r>
            <w:r>
              <w:br/>
            </w: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6000 бет құжаттарды сақтауға дайындау</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абаттандыру, ағаштар отырғызу, гүлзарлар егу, орман паркі шаруашылығының, демалыс аймақтарының дамуын сақтау</w:t>
            </w:r>
            <w:r>
              <w:br/>
            </w: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километр көшелерді жинау, 320 ағашты егу</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мәселелері және 18 жасқа дейінгі балалы отбасыларға мемлекеттік жәрдемақылар тағайындау кезінде қажетті құжаттарды жинау жөнінде көмек көрсету</w:t>
            </w:r>
            <w:r>
              <w:br/>
            </w: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жәрдемақылар тағайындау кезінде құжаттарды жинауға көмектесу – 120 істер</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2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"Миронов селолық округі әкімінің аппараты" мемлекеттік мекемесі</w:t>
            </w:r>
            <w:r>
              <w:br/>
            </w:r>
            <w:r>
              <w:rPr>
                <w:rFonts w:ascii="Times New Roman"/>
                <w:b w:val="false"/>
                <w:i w:val="false"/>
                <w:color w:val="000000"/>
                <w:sz w:val="20"/>
              </w:rPr>
              <w:t>
</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 шаруашылығының санағына және шаруашылық кітабын жасауға көмек көрсету</w:t>
            </w:r>
            <w:r>
              <w:br/>
            </w: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410 аулаларға бару</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абаттандыру, ағаштар отырғызу, гүлзарлар егу, орман паркі шаруашылығының, демалыс аймақтарының дамуын сақтау</w:t>
            </w:r>
            <w:r>
              <w:br/>
            </w: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 метр квадрат гүл бақшасын құру, 80 ағашты кесу</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ұйымдар мен мемлекеттік мекемелерде жылу беру маусымы кезінде пеш жағушы ретінде жұмыс</w:t>
            </w:r>
            <w:r>
              <w:br/>
            </w: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Кітапхана ғимараты – 100 метр квадрат</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2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"Рощинск селолық округі әкімінің аппараты" мемлекеттік мекемесі</w:t>
            </w:r>
            <w:r>
              <w:br/>
            </w:r>
            <w:r>
              <w:rPr>
                <w:rFonts w:ascii="Times New Roman"/>
                <w:b w:val="false"/>
                <w:i w:val="false"/>
                <w:color w:val="000000"/>
                <w:sz w:val="20"/>
              </w:rPr>
              <w:t>
</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 шаруашылығының санағына және шаруашылық кітабын жасауға көмек көрсету</w:t>
            </w:r>
            <w:r>
              <w:br/>
            </w: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 аулаларға бару</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абаттандыру, ағаштар отырғызу, гүлзарлар егу, орман паркі шаруашылығының, демалыс аймақтарының дамуын сақтау</w:t>
            </w:r>
            <w:r>
              <w:br/>
            </w: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километр көшелерді жинау, 45 ағашты егу</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ұйымдар мен мемлекеттік мекемелерде жылу беру маусымы кезінде пеш жағушы ретінде жұмыс</w:t>
            </w:r>
            <w:r>
              <w:br/>
            </w: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Селолық округ әкімі аппаратының ғимараты – 57 метр квадрат</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2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Тайынша ауданы Теңдік селолық округі әкімінің аппараты" мемлекеттік мекемесі</w:t>
            </w:r>
            <w:r>
              <w:br/>
            </w:r>
            <w:r>
              <w:rPr>
                <w:rFonts w:ascii="Times New Roman"/>
                <w:b w:val="false"/>
                <w:i w:val="false"/>
                <w:color w:val="000000"/>
                <w:sz w:val="20"/>
              </w:rPr>
              <w:t>
</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абаттандыру, ағаштар отырғызу, гүлзарлар егу, орман паркі шаруашылығының, демалыс аймақтарының дамуын сақтау</w:t>
            </w:r>
            <w:r>
              <w:br/>
            </w: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километр көшелерді жинау, 100 ағашты егу</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 шаруашылығының санағына және шаруашылық кітабын жасауға көмек көрсету</w:t>
            </w:r>
            <w:r>
              <w:br/>
            </w: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278 аулаларға бару</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аз қамтамасыз етілген жіктеріне және жалғыз тұратын қарттарға, жаңа келген оралмандарға, сондай–ақ, қала және аудан әкімдерінің коммуналдық меншігіндегі кәсіпорындар мен әлеуметтік–тұрмыстық мәдениет нысандарына отын және жемазық дайындауға көмек көрсету</w:t>
            </w:r>
            <w:r>
              <w:br/>
            </w: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тонна көмірді және 20 куб метр ағашты дайындау</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Зираттарды, қоқыс жинайтын жерлерді көгалдандыру, соның ішінде қалдықтар жинауды ұйымдастыру</w:t>
            </w:r>
            <w:r>
              <w:br/>
            </w: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 кв. метр - қоқыс жинайтын жерлерді көгалдандыру</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2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"Тихоокеан селолық округі әкімінің аппараты" мемлекеттік мекемесі</w:t>
            </w:r>
            <w:r>
              <w:br/>
            </w:r>
            <w:r>
              <w:rPr>
                <w:rFonts w:ascii="Times New Roman"/>
                <w:b w:val="false"/>
                <w:i w:val="false"/>
                <w:color w:val="000000"/>
                <w:sz w:val="20"/>
              </w:rPr>
              <w:t>
</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абаттандыру, ағаштар отырғызу, гүлзарлар егу, орман паркі шаруашылығының, демалыс аймақтарының дамуын сақтау</w:t>
            </w:r>
            <w:r>
              <w:br/>
            </w: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километр көшелерді жинау, 40 ағашты егу</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Зираттарды, қоқыс жинайтын жерлерді көгалдандыру, соның ішінде қалдықтар жинауды ұйымдастыру</w:t>
            </w:r>
            <w:r>
              <w:br/>
            </w: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1000 кв. метр - қоқыс жинайтын жерлерді көгалдандыру </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мәселелері және 18 жасқа дейінгі балалы отбасыларға мемлекеттік жәрдемақылар тағайындау кезінде қажетті құжаттарды жинау жөнінде көмек көрсету</w:t>
            </w:r>
            <w:r>
              <w:br/>
            </w: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жәрдемақылар тағайындау кезінде құжаттарды жинауға көмектесу – 250 істер</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мекемелерде құжаттарды өңдеу, дайындау және сақтауға көмек көрсету</w:t>
            </w:r>
            <w:r>
              <w:br/>
            </w: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6000 бет құжаттарды сақтауға дайындау</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2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"Чермошнян селолық округі әкімінің аппараты" мемлекеттік мекемесі</w:t>
            </w:r>
            <w:r>
              <w:br/>
            </w:r>
            <w:r>
              <w:rPr>
                <w:rFonts w:ascii="Times New Roman"/>
                <w:b w:val="false"/>
                <w:i w:val="false"/>
                <w:color w:val="000000"/>
                <w:sz w:val="20"/>
              </w:rPr>
              <w:t>
</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ұйымдар мен мемлекеттік мекемелерде жылу беру маусымы кезінде пеш жағушы ретінде жұмыс</w:t>
            </w:r>
            <w:r>
              <w:br/>
            </w: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Селолық округ әкімі аппаратының ғимараты – 211 метр квадрат</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абаттандыру, ағаштар отырғызу, гүлзарлар егу, орман паркі шаруашылығының, демалыс аймақтарының дамуын сақтау</w:t>
            </w:r>
            <w:r>
              <w:br/>
            </w: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километр көшелерді жинау, 50 ағашты егу</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Зираттарды, қоқыс жинайтын жерлерді көгалдандыру, соның ішінде қалдықтар жинауды ұйымдастыру</w:t>
            </w:r>
            <w:r>
              <w:br/>
            </w: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 кв. метр - қоқыс жинайтын жерлерді көгалдандыру</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 шаруашылығының санағына және шаруашылық кітабын жасауға көмек көрсету</w:t>
            </w:r>
            <w:r>
              <w:br/>
            </w: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884 аулаларға бару</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2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Тайынша ауданы Чкалов селолық округі әкімінің аппараты" мемлекеттік мекемесі</w:t>
            </w:r>
            <w:r>
              <w:br/>
            </w:r>
            <w:r>
              <w:rPr>
                <w:rFonts w:ascii="Times New Roman"/>
                <w:b w:val="false"/>
                <w:i w:val="false"/>
                <w:color w:val="000000"/>
                <w:sz w:val="20"/>
              </w:rPr>
              <w:t>
</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мәселелері және 18 жасқа дейінгі балалы отбасыларға мемлекеттік жәрдемақылар тағайындау кезінде қажетті құжаттарды жинау жөнінде көмек көрсету</w:t>
            </w:r>
            <w:r>
              <w:br/>
            </w: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жәрдемақылар тағайындау кезінде құжаттарды жинауға көмектесу – 300 істер</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 шаруашылығының санағына және шаруашылық кітабын жасауға көмек көрсету</w:t>
            </w:r>
            <w:r>
              <w:br/>
            </w: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 аулаларға бару</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абаттандыру, ағаштар отырғызу, гүлзарлар егу, орман паркі шаруашылығының, демалыс аймақтарының дамуын сақтау</w:t>
            </w:r>
            <w:r>
              <w:br/>
            </w: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километр көшелерді жинау, 250 ағашты егу</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мекемелерде құжаттарды өңдеу, дайындау және сақтауға көмек көрсету</w:t>
            </w:r>
            <w:r>
              <w:br/>
            </w: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 бет құжаттарды сақтауға дайындау</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ұйымдар мен мемлекеттік мекемелерде жылу беру маусымы кезінде пеш жағушы ретінде жұмыс</w:t>
            </w:r>
            <w:r>
              <w:br/>
            </w: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Селолық округ әкімі аппаратының ғимараты – 211 метр квадрат</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аз қамтамасыз етілген жіктеріне және жалғыз тұратын қарттарға, жаңа келген оралмандарға, сондай–ақ, қала және аудан әкімдерінің коммуналдық меншігіндегі кәсіпорындар мен әлеуметтік–тұрмыстық мәдениет нысандарына отын және жемазық дайындауға көмек көрсету</w:t>
            </w:r>
            <w:r>
              <w:br/>
            </w: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Отынды дайындау, 5 куб м. отындарды, 10 тонн көмірді кесу, тасу, қаттап салу</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c>
          <w:tcPr>
            <w:tcW w:w="2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Тайынша ауданы Яснополян селолық округі әкімінің аппараты" мемлекеттік мекемесі"</w:t>
            </w:r>
            <w:r>
              <w:br/>
            </w:r>
            <w:r>
              <w:rPr>
                <w:rFonts w:ascii="Times New Roman"/>
                <w:b w:val="false"/>
                <w:i w:val="false"/>
                <w:color w:val="000000"/>
                <w:sz w:val="20"/>
              </w:rPr>
              <w:t>
</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абаттандыру, ағаштар отырғызу, гүлзарлар егу, орман паркі шаруашылығының, демалыс аймақтарының дамуын сақтау</w:t>
            </w:r>
            <w:r>
              <w:br/>
            </w: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километр көшелерді жинау, 40 ағашты егу</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 шаруашылығының санағына және шаруашылық кітабын жасауға көмек көрсету</w:t>
            </w:r>
            <w:r>
              <w:br/>
            </w: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971 аулаларға бару</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Зираттарды, қоқыс жинайтын жерлерді көгалдандыру, соның ішінде қалдықтар жинауды ұйымдастыру</w:t>
            </w:r>
            <w:r>
              <w:br/>
            </w: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1000 кв. метр - қоқыс жинайтын жерлерді көгалдандыру </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2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Тайынша ауданы Тайынша қаласы әкімінің аппараты" мемлекеттік мекемесі</w:t>
            </w:r>
            <w:r>
              <w:br/>
            </w:r>
            <w:r>
              <w:rPr>
                <w:rFonts w:ascii="Times New Roman"/>
                <w:b w:val="false"/>
                <w:i w:val="false"/>
                <w:color w:val="000000"/>
                <w:sz w:val="20"/>
              </w:rPr>
              <w:t>
</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абаттандыру, ағаштар отырғызу, гүлзарлар егу, орман паркі шаруашылығының, демалыс аймақтарының дамуын сақтау</w:t>
            </w:r>
            <w:r>
              <w:br/>
            </w: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1800 километр көшелерді жинау, 1000 ағашты егу</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мекемелерде құжаттарды өңдеу, дайындау және сақтауға көмек көрсету </w:t>
            </w:r>
            <w:r>
              <w:br/>
            </w: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482800 бет құжаттарды сақтауға дайындау</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 шаруашылығының санағына және шаруашылық кітабын жасауға көмек көрсету</w:t>
            </w:r>
            <w:r>
              <w:br/>
            </w: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3675 аулаларға бару</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мәселелері және 18 жасқа дейінгі балалы отбасыларға мемлекеттік жәрдемақылар тағайындау кезінде қажетті құжаттарды жинау жөнінде көмек көрсету</w:t>
            </w:r>
            <w:r>
              <w:br/>
            </w: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жәрдемақылар тағайындау кезінде құжаттарды жинауға көмектесу – 500 істер</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Әділет Министрлігі Солтүстік Қазақстан облысының әділет Департаменті Тайынша ауданының әділет басқармасы" мемлекеттік мекемесі</w:t>
            </w:r>
            <w:r>
              <w:br/>
            </w:r>
            <w:r>
              <w:rPr>
                <w:rFonts w:ascii="Times New Roman"/>
                <w:b w:val="false"/>
                <w:i w:val="false"/>
                <w:color w:val="000000"/>
                <w:sz w:val="20"/>
              </w:rPr>
              <w:t>
</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мекемелерде құжаттарды өңдеу, дайындау және сақтауға көмек көрсету</w:t>
            </w:r>
            <w:r>
              <w:br/>
            </w: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 бет құжаттарды сақтауға дайындау</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