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6109" w14:textId="8ae6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Солтүстік Қазақстан облысы Тайынша ауданының бюджеті туралы" Солтүстік Қазақстан облысы Тайынша аудандық мәслихатының 2012 жылғы 20 желтоқсандағы N 68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2013 жылғы 29 наурыздағы N 78 шешімі. Солтүстік Қазақстан облысының Әділет департаментінде 2013 жылғы 19 сәуірде N 2250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Солтүстік Қазақстан облысы Тайынша ауданы мәслихатының 25.12.2013 N 152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111-бабының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Солтүстік Қазақстан облысы Тайынша ауданының бюджеті туралы» Солтүстік Қазақстан облысы Тайынша ауданы мәслихатының 2012 жылғы 20 желтоқсандағы № 68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2013 жылғы 15 қаңтардағы № 2062 болып тіркелген, 2013 жылғы 1 ақпандағы № 5 «Тайынша Таңы», 2013 жылғы 1 ақпандағы № 5 «Тайыншинские вести» газеттерінде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Солтүстік Қазақстан облысы Тайынша ауданының бюджеті (әрі қарай - аудан бюджеті) тиісінше 1, 2 және 3-қосымшаларға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- 3736759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92554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2923596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3800988,8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- 14486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15620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12700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- 12700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қаржылық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-91415,8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- 91415,8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займдардың түсімі – 15579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 өтеу – 1134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пайдаланатын қалдығы – 76970,8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2013 жылға арналған республикалық бюджеттен түсетін нысаналы трансферттер мынадай көлемдерде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12291 мың теңге сомасында – «Қазақстан Республикасында 2011 - 2020 жылдарға арналған білім беруді дамыту Мемлекеттік бағдарламасын бекіту туралы»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2011-2020 жылдарға арналған білім беруді дамыту Мемлекеттік бағдарламасын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орта және жалпы орта білім беру мемлекеттік мекемелеріндегі физика, химия, биология кабинеттерін оқу жабдықтарымен жарақтауға – 12291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жетім баланы (жетім балаларды) және ата-аналарының қамқорынсыз қалған баланы (балаларды) күтiп-ұстауға асыраушыларына (қамқоршыларына) ай сайынғы ақшалай қаражат төлемдері – 17219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мектепке дейінгі білім беру ұйымдарындағы мемлекеттік білім беру тапсырысын іске асыруға – 66730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үш деңгейлік жүйе бойынша біліктілікті көтеруден өткен мұғалімдерге еңбекақыны көтеруге - 13765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мамандарға әлеуметтік қолдау көрсету бойынша іс-шараларды іске асыруға – 2797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эпизоотияға қарсы іс-шаралар жүргізуге – 69330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мұқтаж азаматтарға үйде арнаулы әлеуметтік көмек көрсетуге – 3671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мектеп мұғалімдеріне және мектепке дейінгі білім беру ұйымдарының тәрбиешілеріне біліктілік санаты үшін үстеме ақы көлемін ұлғайтуға – 45894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«Өңірлерді дамыту» бағдарламасын бекіту туралы» Қазақстан Республикасы Үкіметінің 2011 жылғы 26 шілдедегі № 862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«Өңірлерді дамыту» бағдарламасы аясында өңірлерді экономикалық дамытуға жәрдемдесу бойынша шараларды іске асыруға – 28899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инженерлік коммуникациялық инфрақұрылымды жобалау, дамыту, жайластыру және (немесе) сатып алуға - 93572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Мемлекеттік коммуналдық тұрғын үй қорының тұрғын үйін жобалау, салу және (немесе) сатып алуға -121254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Облыстық бюджеттен түсетін нысаналы трансферттер мыналарға есептелсін: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1000 мың теңге – білім беру объектілері үшін ағаш жабуларды өңдеу жөніндегі қызметке, өрт сөндіру құралдарын сатып алуға, өртке қарсы сигнализацияны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300 мың теңге – білім беру ұйымдарына бейнебақылау үшін аппаратуралар сатып алуға және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824 мың теңге - білім беру ұйымдарында электрондық оқулықтарды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4607 мың теңге – елді мекендердің жер-шаруашылық орналастыруына;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6268 мың теңге - аудандық маңызы бар қалалардың, қаладағы аудандардың, кенттердің, ауылдардың (селолардың), ауылдық (селолық) округтердiң шекарасын белгiлеу кезiнде жүргiзiлетiн жерге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75438 мың теңге - мемлекеттік коммуналдық тұрғын үй қорының тұрғын үйін жобалау, салу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41000 мың теңге - шағын орталықтардың еңбек ақы төлеу қорына».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мынадай мазмұндағы 12-1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8-қосымшаға сәйкес 2013 қаржылық жылдың басында қалыптасқан аудандық бюджет шығыстарында қаражаттар еркін қалдықтарының бағыты қарастырылсын және 2012 қаржылық жылдың ағымында толық пайдаланылмаған республикалық және облыстық бюджеттердің нысаналы трансферттері қайтарылсын».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8-қосымшамен осы шешімге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және қаржы бөлімінің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2013 жылғы 29 наурыз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Бәтенов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78 шешіміне 1-қосымша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 шешіміне 1-қосымша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Тайынша ауданы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1192"/>
        <w:gridCol w:w="584"/>
        <w:gridCol w:w="607"/>
        <w:gridCol w:w="2"/>
        <w:gridCol w:w="6109"/>
        <w:gridCol w:w="14"/>
        <w:gridCol w:w="2915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3736759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түскен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2923596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мемлекеттiк басқару органдарынан алынатын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2923596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3800988,8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172376,5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 атқару және коммуналдық меншiкті басқару саласындағы мемлекеттiк саясатты iске асыру жөнiндегi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 ) әкімінің аппараты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2579587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2577907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2353916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23006,7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392719,4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341967,4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210470,7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34749,7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және мәдениет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іс-шараларды іске асыру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65588,7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19313,7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27123,7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-91415,8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91415,8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келісімдері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 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78 шешіміне 2-қосымша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 шешіміне 2-қосымша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Тайынша ауданы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118"/>
        <w:gridCol w:w="4"/>
        <w:gridCol w:w="1123"/>
        <w:gridCol w:w="2844"/>
        <w:gridCol w:w="3638"/>
        <w:gridCol w:w="4"/>
        <w:gridCol w:w="2743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3250977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түскен кірістер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3250977,0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бюджетті атқару және коммуналдық меншiкті басқару саласындағы мемлекеттiк саясатты iске асыру жөнiндегi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 )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меншiгiндегi жылу жүйелерiн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 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78 шешіміне 3-қосымша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 шешіміне 3-қосымша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Тайынша ауданы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118"/>
        <w:gridCol w:w="4"/>
        <w:gridCol w:w="1123"/>
        <w:gridCol w:w="2844"/>
        <w:gridCol w:w="3638"/>
        <w:gridCol w:w="4"/>
        <w:gridCol w:w="2743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салығы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түскен кірістер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Материалсыз емес активтерді сату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алынатын трансферттер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 атқару және коммуналдық меншiкті басқару саласындағы мемлекеттiк саясатты iске асыру жөнiндегi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 )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меншiгiндегi жылу жүйелерiн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78 шешіміне 4-қосымша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 шешіміне 4-қосымша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аудандағы қала, аудандық маңызы бар қала, кент, ауыл (село), ауылдық (селолық) округ әкімі аппаратының бюджеттік бағдарламаларының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30"/>
        <w:gridCol w:w="1430"/>
        <w:gridCol w:w="5265"/>
        <w:gridCol w:w="3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176953,0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176953,0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 істеуін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172376,5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 сумен жабдықтауды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қала, аудандық маңызы бар қала, кент, ауыл (село), ауылдық (селолық) округтерді автомобиль жолдарының жұмыс істеуін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1997"/>
        <w:gridCol w:w="1997"/>
        <w:gridCol w:w="1998"/>
        <w:gridCol w:w="1998"/>
        <w:gridCol w:w="19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 ММ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"Больше-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"Донецк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8466,4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8434,4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1718"/>
        <w:gridCol w:w="1989"/>
        <w:gridCol w:w="1718"/>
        <w:gridCol w:w="1719"/>
        <w:gridCol w:w="1719"/>
        <w:gridCol w:w="17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"Драгоми-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6438,4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8602,4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7888,4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7708,0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1718"/>
        <w:gridCol w:w="1718"/>
        <w:gridCol w:w="1718"/>
        <w:gridCol w:w="1718"/>
        <w:gridCol w:w="1990"/>
        <w:gridCol w:w="17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"Рощинск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"Теңдік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13447,0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13447,4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8224,4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11797,0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78 шешіміне 5-қосымша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 шешіміне 8-қосымша 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1 қаңтарға қалыптасқан бюджет қаражаттарының бос қалдықтарын бағыттау және 2012 жылы толық пайдаланылмаған нысаналы трансферттерді қайтару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1194"/>
        <w:gridCol w:w="1194"/>
        <w:gridCol w:w="1194"/>
        <w:gridCol w:w="5389"/>
        <w:gridCol w:w="24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76 970,8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76 970,8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76 970,8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Ұлғайту: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48884,4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44703,4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