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17e2" w14:textId="80f1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Тайынша ауданы бойынша субсидияланатын басым ауыл шаруашылығы дақылдарының әрбір түрі бойынша оңтайлы себу мерзімдерімен субсидия алушылардың тізіміне қосуға тапсырысты беру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2013 жылғы 10 сәуірдегі N 161 қаулысы. Солтүстік Қазақстан облысының Әділет департаментінде 2013 жылғы 8 мамырда N 2276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(Солтүстік Қазақстан облысы Тайынша ауданы әкімінің аппараты 27.06.2014 N 12.1.7-1/815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Республикасындағы жергілікті мемлекеттік басқару және өзін-өзі басқару туралы» Қазақстан Республикасы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Ережесінің 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2013 жылға Тайынша ауданы бойынша субсидияланатын басым ауыл шаруашылығы дақылдарының әрбір түрі бойынша оңтайлы себу мерзімдері мен субсидия алушылардың тізіміне қосуға тапсырысты беру </w:t>
      </w:r>
      <w:r>
        <w:rPr>
          <w:rFonts w:ascii="Times New Roman"/>
          <w:b w:val="false"/>
          <w:i w:val="false"/>
          <w:color w:val="000000"/>
          <w:sz w:val="28"/>
        </w:rPr>
        <w:t>мерзімдері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Е.Қ. Жаровқа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он күнтізбелік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сәуірдегі 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Тайынша ауданы бойынша субсидияланатын басым ауыл шаруашылығы дақылдарын әрбір түрі бойынша оңтайлы себу мерзімдері мен субсидия алушылардың тізіміне қосуға құжаттар қабылдау мерзімдері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934"/>
        <w:gridCol w:w="938"/>
        <w:gridCol w:w="1767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атауы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ұсыну мерзімдері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Егістіктің оңтайлы мерзімдері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ерте пісетін сұрыптар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03 маусымға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пісетін сұрыптар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кеш пісетін сұрыптар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27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пісетін сұрыпты арпа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 сұрыпты арпа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3 маусымға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18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25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28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егісі дәстүрлі сүрі жер бойынша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егісі минималдық-нөлдік сүрі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дәніне арналған күнбағыс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20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бидай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26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8 қыркүйекке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8 қыркүйекке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5 маусымға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12 маусымға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12 маусымға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технологиясы бойынша сүрлемге жүгері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мамырынан 20 мамырына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күнбағыс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мамырынан 24 мамырына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жемге бір жылдық шөптер (сұлы, бұршақ, бұршақ + сұлу + арпа), пішен (судан шөбі, тары, могар, сұлы + вика) және пішендеме (сұлы + арпа + бұршақ, сұлы + бұршақ, тары + бұршақ)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маусымынан 10 маусымына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конвейер: (біржылдық шөптер)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мерзім (бұршақ + сұлы)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мамырға дейін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мамырынан 10 мамырына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мерзім (сұлы + арпа + бұршақ + бидай, судан шөбі + бұршақ, тары + бұршақ)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мамырынан 25 мамырына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мерзім (бұршақ + сұлы + арпа, судан шөбі + бұршақ, сұлы + бұршақ)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маусымынан 10 маусымына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мерзім (рапс, сұлы)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шілдесінен 10 шілдесіне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Түйежоңышқа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Таусағыз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Еркекшөп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мамырға дейін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мамырынан 15 мамырына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Түйежоңышқа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Таусағыз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Еркекшөп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шілдесінен 20 шілдесіне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 (жергілікті жемге)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тамызынан 15 тамызына дейін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