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5f3d9" w14:textId="4d5f3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арналған Солтүстік Қазақстан облысы Тайынша ауданының аумағында тұратын нысаналы топтарды анықтау нысаналы топтарға жататын қосымша тұлғалар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әкімдігінің 2013 жылғы 26 қарашадағы N 613 қаулысы. Солтүстік Қазақстан облысының Әділет департаментінде 2013 жылғы 23 желтоқсанда N 2456 болып тіркелді. Қолданылу мерзімінің өтуіне байланысты күші жойылды (Солтүстік Қазақстан облысы Тайынша ауданы әкімі аппаратының 2015 жылғы 19 наурыздағы N 12.1.7-1/518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өтуіне байланысты күші жойылды (Солтүстік Қазақстан облысы Тайынша ауданы әкімі аппаратының 19.03.2015 N 12.1.7-1/518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"Халықты жұмыспен қамту туралы" Қазақстан Республикасы 2001 жылғы 23 қаңтардағы № 149 Заңының 5-бабы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7-бабы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2014 жылға арналған Солтүстік Қазақстан облысы Тайынша ауданының аумағында тұратын нысаналы топтары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жиырма бip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балалар үйлерінің тәрбиеленушілері, жетім балалар мен ата-ананың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заңдарында белгіленген тәртіппен асырауында тұрақты күтімдi,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зейнеткерлік жас алдындағы тұлғалар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Қарулы Күштері қатарынан босаған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бас бостандығынан айыру және (немесе) мәжбүрлеп емдеу орындарынан босатылған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жоғары оқу орнынан кейінгі білім беру ұйымдарының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жұмыс беруші-заңды тұлғаның таратылуына немесе жұмыс беруші-жеке тұлғаның қызметін тоқтатуына, қызметкерлер санының немесе штатының қысқаруына байланысты жұмыстан босатылған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қылмыстық-атқару инспекциясы пробация қызметінің есебінде тұрған тұлғалар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Солтүстік Қазақстан облысы Тайынша ауданының аумағында халықтың мақсатты тобына жататын, тұратын, 2014 жылға қосымша тұлғалар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жиырма бірден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елу жастан асқан жұмыссыз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он екі айдан астам жұмыс істемейтін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мүлдем жұмыс істейтін бір адамы жоқ отбасылардағы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техникалық, кәсіптік білім беру ұйымдарының түлектері (аяқтағаннан кейінгі үш жылдың ішінде).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Тайынша ауданы әкімінің орынбасары Иван Иванович Турковқа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ауданының әкімі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Салтықов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