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12621" w14:textId="05126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мәслихатының 2013 жылғы 25 желтоқсандағы N 154 шешімі. Солтүстік Қазақстан облысының Әділет департаментінде 2014 жылғы 4 ақпанда N 2543 болып тіркелді. Күші жойылды - Солтүстік Қазақстан облысы Тайынша ауданы мәслихатының 2016 жылғы 28 қазандағы № 31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Тайынша ауданы мәслихатының 28.10.2016 </w:t>
      </w:r>
      <w:r>
        <w:rPr>
          <w:rFonts w:ascii="Times New Roman"/>
          <w:b w:val="false"/>
          <w:i w:val="false"/>
          <w:color w:val="ff0000"/>
          <w:sz w:val="28"/>
        </w:rPr>
        <w:t>№ 31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 өзі басқару туралы" 2001 жылғы 23 қаңтардағы Қазақстан Республикасы Заңының 8-бабы 3-тармағы </w:t>
      </w:r>
      <w:r>
        <w:rPr>
          <w:rFonts w:ascii="Times New Roman"/>
          <w:b w:val="false"/>
          <w:i w:val="false"/>
          <w:color w:val="000000"/>
          <w:sz w:val="28"/>
        </w:rPr>
        <w:t>5) тармақшасына</w:t>
      </w:r>
      <w:r>
        <w:rPr>
          <w:rFonts w:ascii="Times New Roman"/>
          <w:b w:val="false"/>
          <w:i w:val="false"/>
          <w:color w:val="000000"/>
          <w:sz w:val="28"/>
        </w:rPr>
        <w:t xml:space="preserve">, "Мәслихаттың үлгі регламентін бекіту туралы" Қазақстан Республикасы Президентінің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сәйкес Солтүстік Қазақстан облысы Тайынша ауданының мәслихаты </w:t>
      </w:r>
      <w:r>
        <w:rPr>
          <w:rFonts w:ascii="Times New Roman"/>
          <w:b/>
          <w:i w:val="false"/>
          <w:color w:val="000000"/>
          <w:sz w:val="28"/>
        </w:rPr>
        <w:t>ШЕШТІ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Кіріспе жаңа редакцияда - Солтүстік Қазақстан облысы Тайынша ауданы мәслихатының 25.11.2015 </w:t>
      </w:r>
      <w:r>
        <w:rPr>
          <w:rFonts w:ascii="Times New Roman"/>
          <w:b w:val="false"/>
          <w:i w:val="false"/>
          <w:color w:val="ff0000"/>
          <w:sz w:val="28"/>
        </w:rPr>
        <w:t>N 344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1. Қоса беріліп отырған Солтүстік Қазақстан облысы Тайынша ауданы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Солтүстік Қазақстан облысы Тайынша ауданы мәслихатының мынадай шешімдері жойылсын:</w:t>
      </w:r>
      <w:r>
        <w:br/>
      </w:r>
      <w:r>
        <w:rPr>
          <w:rFonts w:ascii="Times New Roman"/>
          <w:b w:val="false"/>
          <w:i w:val="false"/>
          <w:color w:val="000000"/>
          <w:sz w:val="28"/>
        </w:rPr>
        <w:t>
      1) "Солтүстік Қазақстан облысы Тайынша ауданы мәслихатының регламентін бекіту туралы" Солтүстік Қазақстан облысы Тайынша ауданы мәслихатының 2006 жылғы 23 желтоқсандағы № 190 шешімі;</w:t>
      </w:r>
      <w:r>
        <w:br/>
      </w:r>
      <w:r>
        <w:rPr>
          <w:rFonts w:ascii="Times New Roman"/>
          <w:b w:val="false"/>
          <w:i w:val="false"/>
          <w:color w:val="000000"/>
          <w:sz w:val="28"/>
        </w:rPr>
        <w:t>
      2) "Солтүстік Қазақстан облысы Тайынша ауданы мәслихатының регламентін бекіту туралы" Солтүстік Қазақстан облысы Тайынша ауданы мәслихатының 2006 жылғы 23 желтоқсандағы № 190 шешіміне өзгерістер мен толықтырулар енгізу туралы" Солтүстік Қазақстан облысы Тайынша ауданы мәслихатының 2011 жылғы 24 маусымдағы № 270 шешімі.</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 xml:space="preserve">Тайынша ауданы </w:t>
            </w:r>
            <w:r>
              <w:br/>
            </w:r>
            <w:r>
              <w:rPr>
                <w:rFonts w:ascii="Times New Roman"/>
                <w:b w:val="false"/>
                <w:i/>
                <w:color w:val="000000"/>
                <w:sz w:val="20"/>
              </w:rPr>
              <w:t>мәслихатының</w:t>
            </w:r>
            <w:r>
              <w:br/>
            </w:r>
            <w:r>
              <w:rPr>
                <w:rFonts w:ascii="Times New Roman"/>
                <w:b w:val="false"/>
                <w:i/>
                <w:color w:val="000000"/>
                <w:sz w:val="20"/>
              </w:rPr>
              <w:t>ХХІІ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Сәрсембаев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 xml:space="preserve">Тайынша ауданы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Шәріпов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Тайынша ауданы мәслихатының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154 шешімімен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Солтүстік Қазақстан облысы Тайынша ауданы мәслихатының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Мәслихаттың осы үлгі регламенті (бұдан әрі – регламент) "Қазақстан Республикасындағы жергілікті мемлекеттік басқару және өзін 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2. Солтүстік Қазақстан облысы Тайынша ауданының мәслихаты -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(бұдан әрі – мәслихат).</w:t>
      </w:r>
      <w:r>
        <w:br/>
      </w:r>
      <w:r>
        <w:rPr>
          <w:rFonts w:ascii="Times New Roman"/>
          <w:b w:val="false"/>
          <w:i w:val="false"/>
          <w:color w:val="000000"/>
          <w:sz w:val="28"/>
        </w:rPr>
        <w:t>
      </w:t>
      </w:r>
      <w:r>
        <w:rPr>
          <w:rFonts w:ascii="Times New Roman"/>
          <w:b w:val="false"/>
          <w:i w:val="false"/>
          <w:color w:val="000000"/>
          <w:sz w:val="28"/>
        </w:rPr>
        <w:t xml:space="preserve">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Мәслихат сессияларын өткізу тәртібі</w:t>
      </w:r>
    </w:p>
    <w:bookmarkEnd w:id="1"/>
    <w:p>
      <w:pPr>
        <w:spacing w:after="0"/>
        <w:ind w:left="0"/>
        <w:jc w:val="left"/>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Мәслихаттың кезекті сессиясы жылына төрт реттен жиі шақырылмайды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 xml:space="preserve">10.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Солтүстік Қазақстан облысы Тайынша ауданы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тиісті аумақтың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тиісті аумақтың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аудан мәслихатының сессияларына Солтүстік Қазақстан облысы Тайынша ауданының әкімі, Тайынша қаласының әкімі, селолық округтердің әкімдері, жұмысы туралы ақпарат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Мәслихаттың қарауына жататын мәселелер бойынша аудандық (облыстық маңызы бар қала) мәслихаттың сессиясына ауданның (облыстық маңызы бар қаланың), аудандық маңызы бар қала, ауыл, кент және ауылдық округ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3. Мәслихат актілерін қабылдау тәртібі</w:t>
      </w:r>
    </w:p>
    <w:bookmarkEnd w:id="2"/>
    <w:p>
      <w:pPr>
        <w:spacing w:after="0"/>
        <w:ind w:left="0"/>
        <w:jc w:val="left"/>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20. Мәслихаттың нормативтік құқықтық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28. Солтүстік Қазақстан облысы Тайынша ауданы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Солтүстік Қазақстан облысы Тайынша ауданы бюджетінің жобасы бойынша ұсыныстар әзірлейді және оларды ұсыныстарды жинау мен тиісті аумақ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"Солтүстік Қазақстан облысы Тайынша ауданының экономика және қаржы бөлімі" мемлекеттік мекемесі сессия басталуынан кемінде екі апта бұрын сессия төрағасына, мәслихаттың хатшысына барлық қажетті материалдармен бірге Солтүстік Қазақстан облысы Тайынша ауданының бюджеті туралы шешім жобасының түпкілікті нұсқасын ұсынады.</w:t>
      </w:r>
      <w:r>
        <w:br/>
      </w:r>
      <w:r>
        <w:rPr>
          <w:rFonts w:ascii="Times New Roman"/>
          <w:b w:val="false"/>
          <w:i w:val="false"/>
          <w:color w:val="000000"/>
          <w:sz w:val="28"/>
        </w:rPr>
        <w:t>
      Солтүстік Қазақстан облысы Тайынша ауданының бюджеті Солтүстік Қазақстан облысының бюджетін бекіту туралы облыстық мәслихаттың шешіміне қол қойылғаннан кейін екі апта мерзімнен кешіктірмей мәслихатпен бекітіледі.</w:t>
      </w:r>
      <w:r>
        <w:br/>
      </w:r>
      <w:r>
        <w:rPr>
          <w:rFonts w:ascii="Times New Roman"/>
          <w:b w:val="false"/>
          <w:i w:val="false"/>
          <w:color w:val="000000"/>
          <w:sz w:val="28"/>
        </w:rPr>
        <w:t>
      </w:t>
      </w:r>
      <w:r>
        <w:rPr>
          <w:rFonts w:ascii="Times New Roman"/>
          <w:b w:val="false"/>
          <w:i w:val="false"/>
          <w:color w:val="000000"/>
          <w:sz w:val="28"/>
        </w:rPr>
        <w:t>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Ауданның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37" w:id="3"/>
    <w:p>
      <w:pPr>
        <w:spacing w:after="0"/>
        <w:ind w:left="0"/>
        <w:jc w:val="left"/>
      </w:pPr>
      <w:r>
        <w:rPr>
          <w:rFonts w:ascii="Times New Roman"/>
          <w:b/>
          <w:i w:val="false"/>
          <w:color w:val="000000"/>
        </w:rPr>
        <w:t xml:space="preserve"> 4. Есептерді тыңдау тәртібі</w:t>
      </w:r>
    </w:p>
    <w:bookmarkEnd w:id="3"/>
    <w:p>
      <w:pPr>
        <w:spacing w:after="0"/>
        <w:ind w:left="0"/>
        <w:jc w:val="left"/>
      </w:pPr>
      <w:r>
        <w:rPr>
          <w:rFonts w:ascii="Times New Roman"/>
          <w:b w:val="false"/>
          <w:i w:val="false"/>
          <w:color w:val="000000"/>
          <w:sz w:val="28"/>
        </w:rPr>
        <w:t>      31. Мәслихат Солтүстік Қазақстан облысы Тайынша ауданы әкімінің есептерін тыңдау жолымен тиісті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Солтүстік Қазақстан облысы Тайынша ауданы әкімінің есебін тыңдайды.</w:t>
      </w:r>
      <w:r>
        <w:br/>
      </w:r>
      <w:r>
        <w:rPr>
          <w:rFonts w:ascii="Times New Roman"/>
          <w:b w:val="false"/>
          <w:i w:val="false"/>
          <w:color w:val="000000"/>
          <w:sz w:val="28"/>
        </w:rPr>
        <w:t>
      Солтүстік Қазақстан облысы Тайынша ауданы әкімінің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Әкім ұсынған есептерді мәслихаттың екі рет бекітпеу жағдайында Заңның </w:t>
      </w:r>
      <w:r>
        <w:rPr>
          <w:rFonts w:ascii="Times New Roman"/>
          <w:b w:val="false"/>
          <w:i w:val="false"/>
          <w:color w:val="000000"/>
          <w:sz w:val="28"/>
        </w:rPr>
        <w:t>24-бабына</w:t>
      </w:r>
      <w:r>
        <w:rPr>
          <w:rFonts w:ascii="Times New Roman"/>
          <w:b w:val="false"/>
          <w:i w:val="false"/>
          <w:color w:val="000000"/>
          <w:sz w:val="28"/>
        </w:rPr>
        <w:t xml:space="preserve"> сәйкес мәслихат депутаттарының жалпы санының кемiнде бестен бiрiнiң бастамасы бойынша әкiмге сенiмсiздiк бiлдiру туралы мәселе қойылуы мүмкiн. </w:t>
      </w:r>
      <w:r>
        <w:br/>
      </w:r>
      <w:r>
        <w:rPr>
          <w:rFonts w:ascii="Times New Roman"/>
          <w:b w:val="false"/>
          <w:i w:val="false"/>
          <w:color w:val="000000"/>
          <w:sz w:val="28"/>
        </w:rPr>
        <w:t>
      </w:t>
      </w:r>
      <w:r>
        <w:rPr>
          <w:rFonts w:ascii="Times New Roman"/>
          <w:b w:val="false"/>
          <w:i w:val="false"/>
          <w:color w:val="000000"/>
          <w:sz w:val="28"/>
        </w:rPr>
        <w:t>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Облыстардың, республикалық маңызы бар қаланың, астананың тексеру комиссияларының бюджеттің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000000"/>
          <w:sz w:val="28"/>
        </w:rPr>
        <w:t>35.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Солтүстік Қазақстан облысы Тайынша ауданының Тайынша қаласы, ауыл, кент, ауылдық округ тұрғындарына мәслихаттың есебі жергілікті қоғамдастықтың жиындарында мәслихаттың хатшысы, тұрақты комиссиялардың төрағалары басқаратын депутаттар тобымен ұсынылады.</w:t>
      </w:r>
      <w:r>
        <w:br/>
      </w:r>
      <w:r>
        <w:rPr>
          <w:rFonts w:ascii="Times New Roman"/>
          <w:b w:val="false"/>
          <w:i w:val="false"/>
          <w:color w:val="000000"/>
          <w:sz w:val="28"/>
        </w:rPr>
        <w:t>
</w:t>
      </w:r>
    </w:p>
    <w:bookmarkStart w:name="z42" w:id="4"/>
    <w:p>
      <w:pPr>
        <w:spacing w:after="0"/>
        <w:ind w:left="0"/>
        <w:jc w:val="left"/>
      </w:pPr>
      <w:r>
        <w:rPr>
          <w:rFonts w:ascii="Times New Roman"/>
          <w:b/>
          <w:i w:val="false"/>
          <w:color w:val="000000"/>
        </w:rPr>
        <w:t xml:space="preserve"> 5. Депутаттардың сауалдарын қарау тәртібі</w:t>
      </w:r>
    </w:p>
    <w:bookmarkEnd w:id="4"/>
    <w:p>
      <w:pPr>
        <w:spacing w:after="0"/>
        <w:ind w:left="0"/>
        <w:jc w:val="left"/>
      </w:pPr>
      <w:r>
        <w:rPr>
          <w:rFonts w:ascii="Times New Roman"/>
          <w:b w:val="false"/>
          <w:i w:val="false"/>
          <w:color w:val="000000"/>
          <w:sz w:val="28"/>
        </w:rPr>
        <w:t>      36.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47" w:id="5"/>
    <w:p>
      <w:pPr>
        <w:spacing w:after="0"/>
        <w:ind w:left="0"/>
        <w:jc w:val="left"/>
      </w:pPr>
      <w:r>
        <w:rPr>
          <w:rFonts w:ascii="Times New Roman"/>
          <w:b/>
          <w:i w:val="false"/>
          <w:color w:val="000000"/>
        </w:rPr>
        <w:t xml:space="preserve"> 6. Мәслихаттың лауазымды адамдары, тұрақты комиссиялары және өзге де органдары, мәслихаттың депутаттық бірлестіктері</w:t>
      </w:r>
    </w:p>
    <w:bookmarkEnd w:id="5"/>
    <w:p>
      <w:pPr>
        <w:spacing w:after="0"/>
        <w:ind w:left="0"/>
        <w:jc w:val="left"/>
      </w:pPr>
      <w:r>
        <w:rPr>
          <w:rFonts w:ascii="Times New Roman"/>
          <w:b w:val="false"/>
          <w:i w:val="false"/>
          <w:color w:val="000000"/>
          <w:sz w:val="28"/>
        </w:rPr>
        <w:t>      41.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w:t>
      </w:r>
      <w:r>
        <w:br/>
      </w: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r>
        <w:rPr>
          <w:rFonts w:ascii="Times New Roman"/>
          <w:b w:val="false"/>
          <w:i w:val="false"/>
          <w:color w:val="000000"/>
          <w:sz w:val="28"/>
        </w:rPr>
        <w:t>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Мәслихат хатшысы өкілеттіктерін Заңға және осы регламентке сәйкес жүзеге асырады.</w:t>
      </w:r>
      <w:r>
        <w:br/>
      </w:r>
      <w:r>
        <w:rPr>
          <w:rFonts w:ascii="Times New Roman"/>
          <w:b w:val="false"/>
          <w:i w:val="false"/>
          <w:color w:val="000000"/>
          <w:sz w:val="28"/>
        </w:rPr>
        <w:t>
      </w:t>
      </w:r>
      <w:r>
        <w:rPr>
          <w:rFonts w:ascii="Times New Roman"/>
          <w:b w:val="false"/>
          <w:i w:val="false"/>
          <w:color w:val="000000"/>
          <w:sz w:val="28"/>
        </w:rPr>
        <w:t>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r>
        <w:br/>
      </w:r>
      <w:r>
        <w:rPr>
          <w:rFonts w:ascii="Times New Roman"/>
          <w:b w:val="false"/>
          <w:i w:val="false"/>
          <w:color w:val="000000"/>
          <w:sz w:val="28"/>
        </w:rPr>
        <w:t>
      </w:t>
      </w:r>
      <w:r>
        <w:rPr>
          <w:rFonts w:ascii="Times New Roman"/>
          <w:b w:val="false"/>
          <w:i w:val="false"/>
          <w:color w:val="000000"/>
          <w:sz w:val="28"/>
        </w:rPr>
        <w:t>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48. Тұрақты комиссиялардың қызметін ұйымдастыру, функциялары мен өкілеттіктері Заңмен айқындалады.</w:t>
      </w:r>
      <w:r>
        <w:br/>
      </w:r>
      <w:r>
        <w:rPr>
          <w:rFonts w:ascii="Times New Roman"/>
          <w:b w:val="false"/>
          <w:i w:val="false"/>
          <w:color w:val="000000"/>
          <w:sz w:val="28"/>
        </w:rPr>
        <w:t>
      </w:t>
      </w:r>
      <w:r>
        <w:rPr>
          <w:rFonts w:ascii="Times New Roman"/>
          <w:b w:val="false"/>
          <w:i w:val="false"/>
          <w:color w:val="000000"/>
          <w:sz w:val="28"/>
        </w:rPr>
        <w:t>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"Мемлекеттік құпиялар туралы" Қазақстан Республикасының 1999 жылғы 15 наурыздағы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r>
        <w:rPr>
          <w:rFonts w:ascii="Times New Roman"/>
          <w:b w:val="false"/>
          <w:i w:val="false"/>
          <w:color w:val="000000"/>
          <w:sz w:val="28"/>
        </w:rPr>
        <w:t>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r>
        <w:rPr>
          <w:rFonts w:ascii="Times New Roman"/>
          <w:b w:val="false"/>
          <w:i w:val="false"/>
          <w:color w:val="000000"/>
          <w:sz w:val="28"/>
        </w:rPr>
        <w:t>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65" w:id="6"/>
    <w:p>
      <w:pPr>
        <w:spacing w:after="0"/>
        <w:ind w:left="0"/>
        <w:jc w:val="left"/>
      </w:pPr>
      <w:r>
        <w:rPr>
          <w:rFonts w:ascii="Times New Roman"/>
          <w:b/>
          <w:i w:val="false"/>
          <w:color w:val="000000"/>
        </w:rPr>
        <w:t xml:space="preserve"> 7. Депутаттық этика</w:t>
      </w:r>
    </w:p>
    <w:bookmarkEnd w:id="6"/>
    <w:p>
      <w:pPr>
        <w:spacing w:after="0"/>
        <w:ind w:left="0"/>
        <w:jc w:val="left"/>
      </w:pPr>
      <w:r>
        <w:rPr>
          <w:rFonts w:ascii="Times New Roman"/>
          <w:b w:val="false"/>
          <w:i w:val="false"/>
          <w:color w:val="000000"/>
          <w:sz w:val="28"/>
        </w:rPr>
        <w:t>      59. Мәслихат депутаттары:</w:t>
      </w:r>
      <w:r>
        <w:br/>
      </w: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71" w:id="7"/>
    <w:p>
      <w:pPr>
        <w:spacing w:after="0"/>
        <w:ind w:left="0"/>
        <w:jc w:val="left"/>
      </w:pPr>
      <w:r>
        <w:rPr>
          <w:rFonts w:ascii="Times New Roman"/>
          <w:b/>
          <w:i w:val="false"/>
          <w:color w:val="000000"/>
        </w:rPr>
        <w:t xml:space="preserve"> 8. Мәслихат аппаратының жұмысын ұйымдастыру</w:t>
      </w:r>
    </w:p>
    <w:bookmarkEnd w:id="7"/>
    <w:p>
      <w:pPr>
        <w:spacing w:after="0"/>
        <w:ind w:left="0"/>
        <w:jc w:val="left"/>
      </w:pPr>
      <w:r>
        <w:rPr>
          <w:rFonts w:ascii="Times New Roman"/>
          <w:b w:val="false"/>
          <w:i w:val="false"/>
          <w:color w:val="000000"/>
          <w:sz w:val="28"/>
        </w:rPr>
        <w:t>      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67.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