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fc25" w14:textId="01af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жұмыспен қамту және әлеуметтік бағдарламалар бөлімі" мемлекеттік мекемесі көрсететін мемлекеттік қызметтердің регламенттерін бекіту туралы" аудан әкімдігінің 2012 жылғы 29 тамыздағы N 232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2013 жылғы 8 қаңтардағы N 1 қаулысы. Солтүстік Қазақстан облысының Әділет департаментінде 2013 жылғы 8 ақпанда N 2168 болып тіркелді. Күші жойылды - Солтүстік Қазақстан облысы Тимирязев аудандық әкімдігінің 2013 жылғы 22 мамырдағы N 128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22.05.2013 N 128 қаулысымен</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Тимирязев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«Тимирязев ауданының жұмыспен қамту және әлеуметтік бағдарламалар бөлімі» мемлекеттік мекемесімен көрсетілетін мемлекеттік қызметтердің регламенттерін бекіту туралы» Тимирязев ауданы әкімдігінің 2012 жылғы 29 тамыздағы № 232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нормативтік құқықтық актілерінің 2012 жылғы 13 қыркүйектегі № 1843 Мемлекеттік тізілімінде тіркелген, 2012 жылғы 20 қазандағы «Көтерілген тың» және «Нива» № 47 аудандық газеттерінде, 2012 жылғы 3 қарашадағы «Көтерілген тың» және «Нива» № 49 аудандық газеттерінде жарияланған) келесі өзгеріс енгізілсін: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Қ. Қасенов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жылғы 8 қаңтардағы № 1 қаулысына қосымша</w:t>
      </w:r>
    </w:p>
    <w:bookmarkEnd w:id="2"/>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жылғы 29 тамыздағы № 232 қаулысымен бекітілген</w:t>
      </w:r>
    </w:p>
    <w:bookmarkStart w:name="z6" w:id="3"/>
    <w:p>
      <w:pPr>
        <w:spacing w:after="0"/>
        <w:ind w:left="0"/>
        <w:jc w:val="left"/>
      </w:pPr>
      <w:r>
        <w:rPr>
          <w:rFonts w:ascii="Times New Roman"/>
          <w:b/>
          <w:i w:val="false"/>
          <w:color w:val="000000"/>
        </w:rPr>
        <w:t xml:space="preserve"> 
«Тұрғын үй көмегін тағайындау» мемлекеттік қызмет регламенті 1. Негізгі ұғымдар</w:t>
      </w:r>
    </w:p>
    <w:bookmarkEnd w:id="3"/>
    <w:bookmarkStart w:name="z7" w:id="4"/>
    <w:p>
      <w:pPr>
        <w:spacing w:after="0"/>
        <w:ind w:left="0"/>
        <w:jc w:val="both"/>
      </w:pPr>
      <w:r>
        <w:rPr>
          <w:rFonts w:ascii="Times New Roman"/>
          <w:b w:val="false"/>
          <w:i w:val="false"/>
          <w:color w:val="000000"/>
          <w:sz w:val="28"/>
        </w:rPr>
        <w:t>
      1. Осы «Тұрғын үй көмегін тағайындау» регламентінде (бұдан әрі - регламент) мынадай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«Солтүстік Қазақстан облысы Тимирязев ауданының жұмыспен қамту және әлеуметтік бағдарламалар бөлімі» мемлекеттік мекемесі.</w:t>
      </w:r>
    </w:p>
    <w:bookmarkEnd w:id="4"/>
    <w:bookmarkStart w:name="z8" w:id="5"/>
    <w:p>
      <w:pPr>
        <w:spacing w:after="0"/>
        <w:ind w:left="0"/>
        <w:jc w:val="left"/>
      </w:pPr>
      <w:r>
        <w:rPr>
          <w:rFonts w:ascii="Times New Roman"/>
          <w:b/>
          <w:i w:val="false"/>
          <w:color w:val="000000"/>
        </w:rPr>
        <w:t xml:space="preserve"> 
2. Жалпы ережелер</w:t>
      </w:r>
    </w:p>
    <w:bookmarkEnd w:id="5"/>
    <w:bookmarkStart w:name="z9" w:id="6"/>
    <w:p>
      <w:pPr>
        <w:spacing w:after="0"/>
        <w:ind w:left="0"/>
        <w:jc w:val="both"/>
      </w:pPr>
      <w:r>
        <w:rPr>
          <w:rFonts w:ascii="Times New Roman"/>
          <w:b w:val="false"/>
          <w:i w:val="false"/>
          <w:color w:val="000000"/>
          <w:sz w:val="28"/>
        </w:rPr>
        <w:t>
      2. Мемлекеттік қызмет «Солтүстік Қазақстан облысы Тимирязев ауданының жұмыспен қамту және әлеуметтік бағдарламалар бөлімі» мемлекеттік мекемесімен (бұдан әрі – уәкілетті орган), сондай-ақ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Солтүстік Қазақстан облысы бойынша «Халыққа қызмет көрсету орталығы» республикалық мемлекеттік кәсіпорны филиалының Тимирязев ауданы бойынша бөлімі (бұдан әрі - Орталық)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және Орталықта көрсетілетін мемлекеттік қызмет нәтижесі тұрғын үй көмегін тағайындау туралы хабарлама (бұдан әрі - хабарлама) немесе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тәртібі туралы толық ақпарат уәкілетті органның www.tm.sko.kz, интернет-ресурстарында, уәкілетті органның, Орталықтың стендтерінде, ресми ақпарат көздерінде орналасқан. </w:t>
      </w:r>
      <w:r>
        <w:br/>
      </w:r>
      <w:r>
        <w:rPr>
          <w:rFonts w:ascii="Times New Roman"/>
          <w:b w:val="false"/>
          <w:i w:val="false"/>
          <w:color w:val="000000"/>
          <w:sz w:val="28"/>
        </w:rPr>
        <w:t>
      Сондай-ақ, мемлекеттік қызмет көрсету тәртібі туралы ақпаратты call-орталығының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End w:id="6"/>
    <w:bookmarkStart w:name="z1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9" w:id="8"/>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мерзімдері: </w:t>
      </w:r>
      <w:r>
        <w:br/>
      </w:r>
      <w:r>
        <w:rPr>
          <w:rFonts w:ascii="Times New Roman"/>
          <w:b w:val="false"/>
          <w:i w:val="false"/>
          <w:color w:val="000000"/>
          <w:sz w:val="28"/>
        </w:rPr>
        <w:t>
      уәкілетті органда – он күнтізбелік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мемлекеттік қызмет алушы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 анықтамасы).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орталықтардың ақпараттық жүйесі арқылы тиісті мемлекеттік ақпараттық жүйелерден алады.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14. Уәкілетті органда өтініштердің нысандары күту залындағы арнайы тағанда және құжат қабылдайтын қызметкерде болады.</w:t>
      </w:r>
      <w:r>
        <w:br/>
      </w:r>
      <w:r>
        <w:rPr>
          <w:rFonts w:ascii="Times New Roman"/>
          <w:b w:val="false"/>
          <w:i w:val="false"/>
          <w:color w:val="000000"/>
          <w:sz w:val="28"/>
        </w:rPr>
        <w:t>
      Орталықта бланкілер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15. Мемлекеттік қызмет алуға қажетті толтырылған өтініш пен басқа да құжаттар заңды мекенжайы, телефоны, электронды поштасының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тапсырылады. Жауапты адамның кабинет нөмірі туралы мәліметтер мемлекеттік қызмет көрсету жөнінде ақпарат жазылған уәкілетті органның стендінде орналастырылған.</w:t>
      </w:r>
      <w:r>
        <w:br/>
      </w:r>
      <w:r>
        <w:rPr>
          <w:rFonts w:ascii="Times New Roman"/>
          <w:b w:val="false"/>
          <w:i w:val="false"/>
          <w:color w:val="000000"/>
          <w:sz w:val="28"/>
        </w:rPr>
        <w:t>
      Орталық арқылы мемлекеттік қызметті көрсеткен кезде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16.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 (тағайындаудан бас тарту туралы хабарлама) туралы есеп беру:</w:t>
      </w:r>
      <w:r>
        <w:br/>
      </w:r>
      <w:r>
        <w:rPr>
          <w:rFonts w:ascii="Times New Roman"/>
          <w:b w:val="false"/>
          <w:i w:val="false"/>
          <w:color w:val="000000"/>
          <w:sz w:val="28"/>
        </w:rPr>
        <w:t>
      1) уәкілетті органға жүгінген кезде мемлекеттік қызметті алушының тікелей өзі баруы не пошталық хабарлама арқылы;</w:t>
      </w:r>
      <w:r>
        <w:br/>
      </w:r>
      <w:r>
        <w:rPr>
          <w:rFonts w:ascii="Times New Roman"/>
          <w:b w:val="false"/>
          <w:i w:val="false"/>
          <w:color w:val="000000"/>
          <w:sz w:val="28"/>
        </w:rPr>
        <w:t>
      2)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оларды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1 (бір) ай бойы сақтауды қамтамасыз етеді.</w:t>
      </w:r>
      <w:r>
        <w:br/>
      </w:r>
      <w:r>
        <w:rPr>
          <w:rFonts w:ascii="Times New Roman"/>
          <w:b w:val="false"/>
          <w:i w:val="false"/>
          <w:color w:val="000000"/>
          <w:sz w:val="28"/>
        </w:rPr>
        <w:t>
      Орталықтың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Уәкілетті органның лауазымды тұлғасы немесе орталықтың қызметкері бас тартқан жағдайда мемлекеттік қызмет алушыға 1 (бір) жұмыс күні ішінде хабардар етеді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18. Мемлекеттік қызмет алушыдан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уәкілетті органның жауапты маманы мемлекеттік қызмет көрсету үшін тұтынушыдан қажетті құжаттар тізбесін алады, тұтынушыға мемлекеттік қызметті тіркеу күні, орны және алу датасын, құжатты қабылдаған жауапты тұлғаның аты-жөнін, тегін көрсетумен талон береді, өтінішті тіркейді, уәкілетті орган басшысына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жауапты орындаушыға тапсырады;</w:t>
      </w:r>
      <w:r>
        <w:br/>
      </w:r>
      <w:r>
        <w:rPr>
          <w:rFonts w:ascii="Times New Roman"/>
          <w:b w:val="false"/>
          <w:i w:val="false"/>
          <w:color w:val="000000"/>
          <w:sz w:val="28"/>
        </w:rPr>
        <w:t>
      жауапты орындаушы тұрғын үй көмегін алуға тұтынушы қызметінің құқығын анықтауға келіп түскен құжаттарды қарайды, тұрғын үй көмегін тағайындау туралы тұтынушыға хабарлама не бас тарту туралы дәлелді жауап дайындайды және қол қою үшін уәкілетті органның басшысына жолдайды;</w:t>
      </w:r>
      <w:r>
        <w:br/>
      </w:r>
      <w:r>
        <w:rPr>
          <w:rFonts w:ascii="Times New Roman"/>
          <w:b w:val="false"/>
          <w:i w:val="false"/>
          <w:color w:val="000000"/>
          <w:sz w:val="28"/>
        </w:rPr>
        <w:t>
      уәкілетті органның басшысы тұрғын үй көмегін тағайындау туралы хабарлама не бас тарту туралы дәлелді жауапқа қол қояды және мемлекеттік қызметті алушыға беру үшін уәкілетті органның жауапты маманына тапсырады;</w:t>
      </w:r>
      <w:r>
        <w:br/>
      </w:r>
      <w:r>
        <w:rPr>
          <w:rFonts w:ascii="Times New Roman"/>
          <w:b w:val="false"/>
          <w:i w:val="false"/>
          <w:color w:val="000000"/>
          <w:sz w:val="28"/>
        </w:rPr>
        <w:t xml:space="preserve">
      уәкілетті органның жауапты маманы тұтынушыға тұрғын үй көмегін тағайындау туралы хабарламаны не бас тарту туралы дәлелді жауапты тіркейді және мемлекеттік қызметті алушыға тапсырады. </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құжаттарды Орталыққа береді;</w:t>
      </w:r>
      <w:r>
        <w:br/>
      </w:r>
      <w:r>
        <w:rPr>
          <w:rFonts w:ascii="Times New Roman"/>
          <w:b w:val="false"/>
          <w:i w:val="false"/>
          <w:color w:val="000000"/>
          <w:sz w:val="28"/>
        </w:rPr>
        <w:t>
      Орталық инспекторы құжаттарды қабылдайды, тұтынушыға мемлекеттік қызметті тіркеу күні, орны және алу датасын көрсетумен талон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 тізімдемесін құрастырады,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хабарлама не бас тарту туралы дәлелді жауап дайындайды, қол қою үшін уәкілетті органның басшысы жібереді;</w:t>
      </w:r>
      <w:r>
        <w:br/>
      </w:r>
      <w:r>
        <w:rPr>
          <w:rFonts w:ascii="Times New Roman"/>
          <w:b w:val="false"/>
          <w:i w:val="false"/>
          <w:color w:val="000000"/>
          <w:sz w:val="28"/>
        </w:rPr>
        <w:t>
      уәкілетті органның басшысы хабарлама не бас тарту туралы дәлелді жауапты қарайды, құжаттарға қол қояды және жауапты маманға тапсырады;</w:t>
      </w:r>
      <w:r>
        <w:br/>
      </w:r>
      <w:r>
        <w:rPr>
          <w:rFonts w:ascii="Times New Roman"/>
          <w:b w:val="false"/>
          <w:i w:val="false"/>
          <w:color w:val="000000"/>
          <w:sz w:val="28"/>
        </w:rPr>
        <w:t>
      уәкілетті органның жауапты маманы хабарлама не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Орталық инспекторы мемлекеттік қызметті алушыға хабарлама не мемлекеттік қызметті ұсынудан бас тарту туралы дәлелді жауап береді.</w:t>
      </w:r>
    </w:p>
    <w:bookmarkEnd w:id="8"/>
    <w:bookmarkStart w:name="z26" w:id="9"/>
    <w:p>
      <w:pPr>
        <w:spacing w:after="0"/>
        <w:ind w:left="0"/>
        <w:jc w:val="left"/>
      </w:pPr>
      <w:r>
        <w:rPr>
          <w:rFonts w:ascii="Times New Roman"/>
          <w:b/>
          <w:i w:val="false"/>
          <w:color w:val="000000"/>
        </w:rPr>
        <w:t xml:space="preserve"> 
4. Мемлекеттік қызметті көрсету процесіндегі іс-әрекеттер (өзара әрекеттестік) тәртібінің сипаттамасы</w:t>
      </w:r>
    </w:p>
    <w:bookmarkEnd w:id="9"/>
    <w:bookmarkStart w:name="z27" w:id="10"/>
    <w:p>
      <w:pPr>
        <w:spacing w:after="0"/>
        <w:ind w:left="0"/>
        <w:jc w:val="both"/>
      </w:pPr>
      <w:r>
        <w:rPr>
          <w:rFonts w:ascii="Times New Roman"/>
          <w:b w:val="false"/>
          <w:i w:val="false"/>
          <w:color w:val="000000"/>
          <w:sz w:val="28"/>
        </w:rPr>
        <w:t>
      19.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xml:space="preserve">
      1) уәкілетті органның басшысы;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20.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логикалық бір ізділігі арасындағы өзара әрекетті бейнелейтін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1" w:id="12"/>
    <w:p>
      <w:pPr>
        <w:spacing w:after="0"/>
        <w:ind w:left="0"/>
        <w:jc w:val="both"/>
      </w:pPr>
      <w:r>
        <w:rPr>
          <w:rFonts w:ascii="Times New Roman"/>
          <w:b w:val="false"/>
          <w:i w:val="false"/>
          <w:color w:val="000000"/>
          <w:sz w:val="28"/>
        </w:rPr>
        <w:t>      22. Мемлекеттік қызмет көрсету процесіне қатысушылар уәкілетті органның, Орталықтың басшысы мен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2"/>
    <w:bookmarkStart w:name="z32" w:id="1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3277"/>
        <w:gridCol w:w="2918"/>
        <w:gridCol w:w="3341"/>
      </w:tblGrid>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жұмыспен қамту және әлеуметтік бағдарламалар бөлімі» мемлекеттік мекемесі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Тимирязев селосы, Уәлиханов көшесі, 1 үй, 109 кабинет</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2-16-49</w:t>
            </w:r>
          </w:p>
        </w:tc>
      </w:tr>
    </w:tbl>
    <w:bookmarkStart w:name="z33" w:id="14"/>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425"/>
        <w:gridCol w:w="2288"/>
        <w:gridCol w:w="2457"/>
        <w:gridCol w:w="4943"/>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Тимирязев ауданы бойынша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Тимиярзев селосы, Уәлиханов көшесі, 17 үй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2-03-03</w:t>
            </w:r>
          </w:p>
          <w:p>
            <w:pPr>
              <w:spacing w:after="20"/>
              <w:ind w:left="20"/>
              <w:jc w:val="both"/>
            </w:pPr>
            <w:r>
              <w:rPr>
                <w:rFonts w:ascii="Times New Roman"/>
                <w:b w:val="false"/>
                <w:i w:val="false"/>
                <w:color w:val="000000"/>
                <w:sz w:val="20"/>
              </w:rPr>
              <w:t xml:space="preserve">факс: 2-03-02 </w:t>
            </w:r>
          </w:p>
          <w:p>
            <w:pPr>
              <w:spacing w:after="20"/>
              <w:ind w:left="20"/>
              <w:jc w:val="both"/>
            </w:pPr>
            <w:r>
              <w:rPr>
                <w:rFonts w:ascii="Times New Roman"/>
                <w:b w:val="false"/>
                <w:i w:val="false"/>
                <w:color w:val="000000"/>
                <w:sz w:val="20"/>
              </w:rPr>
              <w:t>e-mail: Con_timiryazevo@mail.ru</w:t>
            </w:r>
          </w:p>
        </w:tc>
      </w:tr>
    </w:tbl>
    <w:bookmarkStart w:name="z34" w:id="15"/>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Уәкілетті органда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3094"/>
        <w:gridCol w:w="3261"/>
        <w:gridCol w:w="43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мемлекеттік қызметті алушыға талон беру, құжаттарды уәкілетті органның басшысына тапсыру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қару, жауапты орындаушыны белгілеу, бұрыштама салу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алуға мемлекеттік қызметті алушы құқығын анықтау үшін құжаттарды қарау, хабарлама не бас тарту туралы дәлелді жауап дайындау</w:t>
            </w:r>
          </w:p>
        </w:tc>
      </w:tr>
      <w:tr>
        <w:trPr>
          <w:trHeight w:val="18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жұмыс күні ішінде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3924"/>
        <w:gridCol w:w="46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 сипаттамасы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тіркеу</w:t>
            </w:r>
          </w:p>
        </w:tc>
      </w:tr>
      <w:tr>
        <w:trPr>
          <w:trHeight w:val="18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 беру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6"/>
    <w:p>
      <w:pPr>
        <w:spacing w:after="0"/>
        <w:ind w:left="0"/>
        <w:jc w:val="left"/>
      </w:pPr>
      <w:r>
        <w:rPr>
          <w:rFonts w:ascii="Times New Roman"/>
          <w:b/>
          <w:i w:val="false"/>
          <w:color w:val="000000"/>
        </w:rPr>
        <w:t xml:space="preserve"> 
Кесте 2. Орталықтың (ХҚКО) қатысуымен уәкілетті органдағы ҚФБ-ң іс-әрекеттерінің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910"/>
        <w:gridCol w:w="2188"/>
        <w:gridCol w:w="2209"/>
        <w:gridCol w:w="2210"/>
        <w:gridCol w:w="25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өтінішті</w:t>
            </w:r>
            <w:r>
              <w:br/>
            </w:r>
            <w:r>
              <w:rPr>
                <w:rFonts w:ascii="Times New Roman"/>
                <w:b w:val="false"/>
                <w:i w:val="false"/>
                <w:color w:val="000000"/>
                <w:sz w:val="20"/>
              </w:rPr>
              <w:t>
тіркеу,</w:t>
            </w:r>
            <w:r>
              <w:br/>
            </w:r>
            <w:r>
              <w:rPr>
                <w:rFonts w:ascii="Times New Roman"/>
                <w:b w:val="false"/>
                <w:i w:val="false"/>
                <w:color w:val="000000"/>
                <w:sz w:val="20"/>
              </w:rPr>
              <w:t>
қолхат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тізілім құрастыру, 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 үшін жолдау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w:t>
            </w:r>
            <w:r>
              <w:br/>
            </w:r>
            <w:r>
              <w:rPr>
                <w:rFonts w:ascii="Times New Roman"/>
                <w:b w:val="false"/>
                <w:i w:val="false"/>
                <w:color w:val="000000"/>
                <w:sz w:val="20"/>
              </w:rPr>
              <w:t>
шысына тапсыру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құжаттарды қарау, хабарлама не бас тарту туралы дәлелді жауап дайындау</w:t>
            </w:r>
          </w:p>
        </w:tc>
      </w:tr>
      <w:tr>
        <w:trPr>
          <w:trHeight w:val="18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уәкілетті органның басшысына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 ішінде</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3642"/>
        <w:gridCol w:w="3138"/>
        <w:gridCol w:w="43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бас тарту туралы дәлелді жауапқа қою</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 не бас тарту туралы дәлелді жауап беру</w:t>
            </w:r>
          </w:p>
        </w:tc>
      </w:tr>
      <w:tr>
        <w:trPr>
          <w:trHeight w:val="18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Орталыққа тапсыру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алғандығы туралы алушының қолы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беру күніне бір реттен кем емес</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7"/>
    <w:p>
      <w:pPr>
        <w:spacing w:after="0"/>
        <w:ind w:left="0"/>
        <w:jc w:val="left"/>
      </w:pPr>
      <w:r>
        <w:rPr>
          <w:rFonts w:ascii="Times New Roman"/>
          <w:b/>
          <w:i w:val="false"/>
          <w:color w:val="000000"/>
        </w:rPr>
        <w:t xml:space="preserve"> 
3-кесте. Пайдалану нұсқалары. Негізгі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2922"/>
        <w:gridCol w:w="2392"/>
        <w:gridCol w:w="2530"/>
        <w:gridCol w:w="2648"/>
      </w:tblGrid>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хабарлама дайындау, құжаттарды уәкілетті органның басшысына тапсыру</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хабарлама беру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Хабарламаны тіркеу. Хабарламаны Орталыққа тапсырады немесе мемлекеттік қызметті алушыға береді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Хабарламаға қол қою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8"/>
    <w:p>
      <w:pPr>
        <w:spacing w:after="0"/>
        <w:ind w:left="0"/>
        <w:jc w:val="left"/>
      </w:pPr>
      <w:r>
        <w:rPr>
          <w:rFonts w:ascii="Times New Roman"/>
          <w:b/>
          <w:i w:val="false"/>
          <w:color w:val="000000"/>
        </w:rPr>
        <w:t xml:space="preserve"> 
4-кесте. Пайдалану нұсқалары. Баламалы процесс.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92"/>
        <w:gridCol w:w="2471"/>
        <w:gridCol w:w="2314"/>
        <w:gridCol w:w="3570"/>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бас тарту туралы дәлелді жауап дайындау, құжаттарды уәкілетті органның басшысына тапсыру</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бас тарту туралы дәлелді жауап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тіркеу, Орталыққа тапсыру немесе мемлекеттік қызметті алушыға береді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9"/>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9"/>
    <w:p>
      <w:pPr>
        <w:spacing w:after="0"/>
        <w:ind w:left="0"/>
        <w:jc w:val="left"/>
      </w:pPr>
      <w:r>
        <w:rPr>
          <w:rFonts w:ascii="Times New Roman"/>
          <w:b/>
          <w:i w:val="false"/>
          <w:color w:val="000000"/>
        </w:rPr>
        <w:t xml:space="preserve"> Әкімшілік әрекеттердің логикалық бірізділігі арасындағы өзара әрекеттесуді бейнелейтін сызбалар 1-сызба. Мемлекеттік қызметті алушының уәкілетті органға жүгінген кезіндегі ҚФБ әрекетін сипаттау</w:t>
      </w:r>
    </w:p>
    <w:p>
      <w:pPr>
        <w:spacing w:after="0"/>
        <w:ind w:left="0"/>
        <w:jc w:val="both"/>
      </w:pPr>
      <w:r>
        <w:drawing>
          <wp:inline distT="0" distB="0" distL="0" distR="0">
            <wp:extent cx="98298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829800" cy="5105400"/>
                    </a:xfrm>
                    <a:prstGeom prst="rect">
                      <a:avLst/>
                    </a:prstGeom>
                  </pic:spPr>
                </pic:pic>
              </a:graphicData>
            </a:graphic>
          </wp:inline>
        </w:drawing>
      </w:r>
    </w:p>
    <w:p>
      <w:pPr>
        <w:spacing w:after="0"/>
        <w:ind w:left="0"/>
        <w:jc w:val="left"/>
      </w:pPr>
      <w:r>
        <w:rPr>
          <w:rFonts w:ascii="Times New Roman"/>
          <w:b/>
          <w:i w:val="false"/>
          <w:color w:val="000000"/>
        </w:rPr>
        <w:t xml:space="preserve"> 2 сызба. Мемлекеттік қызметті алушының Орталыққа жүгінген кезіндегі ҚФБ әрекетін сипаттау</w:t>
      </w:r>
    </w:p>
    <w:p>
      <w:pPr>
        <w:spacing w:after="0"/>
        <w:ind w:left="0"/>
        <w:jc w:val="both"/>
      </w:pPr>
      <w:r>
        <w:drawing>
          <wp:inline distT="0" distB="0" distL="0" distR="0">
            <wp:extent cx="104267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26700" cy="5753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