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8e45" w14:textId="6b58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Тимирязев ауданының аудандық бюджеті туралы" аудандық мәслихатының 2012 жылғы 20 желтоқсандағы N 10/1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2013 жылғы 18 қазандағы N 18/1 шешімі. Солтүстік Қазақстан облысының Әділет департаментінде 2013 жылғы 30 қазанда N 2383 болып тіркелді. Күші жойылды - (Солтүстік Қазақстан облысы Тимирязев аудандық мәслихатының 2014 жылғы 26 маусымдағы N 483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(Солтүстік Қазақстан облысы Тимирязев аудандық мәслихатының 26.06.2014 N 483 хаты)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«Нормативтік құқықтық актілері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Тимирязев ауданының аудандық бюджеті туралы» Тимирязев аудандық мәслихаттың 2012 жылғы 20 желтоқсандағы № 10/1 (2013 жылғы 17 қаңтардағы 2071 нөмірмен нормативтік құқықтық актілерін мемлекеттік тіркеу Реестрінде тіркелген, 2013 жылғы 2 ақпандағы «Көтерілген тың» аудандық газетінде, 2013 жылғы 2 ақпандағы «Нива»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«1.2013-2015 жылдарға арналған Тимирязев ауданының аудандық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1 820 387,9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201 599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1 410,9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31 822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1 585 556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1 853 012,7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30 257,9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33 754,4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өтеу – 3 496,5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 бойынша сальдо – 9 547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активтерін сатып алудан – 9 547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бюджеттік дефицит (профицит) – -72 429,7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дефицитін қаржыландыру (профицитті пайдалану) – 72 429,7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3 496,5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пайдаланатын бюджет қаражатының қалдықтары – 42 172,2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Нысаналы трансферттер республикалық бюджеттен 354 262 мың теңге сомасында 2013 жылға аудандық бюджетте келесі мөлшерлерде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17 907 мың теңге – эпизоотикаға қарсы іс-шараларын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4 999 мың теңге – ауылдық елді мекендердің мамандарына әлеуметтік қолдау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16 388 мың теңге – негізгі орта және жалпы орта білім беру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800 мың теңге – үйде оқытылатын мүгедек балаларды құрал-жабдықтармен, бағдарламалық қамсыздандырумен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5 749 мың теңге – ата-ананың қамқорынсыз қалған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12 902 мың теңге – мектепке дейінгі білім ұйымдарындағы тәрбиешілердің және мектеп мұғалімдерінің біліктілік санатына ай сайынғы үстеме ақы төлеу мөлшерін жоғарылатуға;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3 196 мың.теңге – үш деңгейлік жүйе бойынша біліктілігін арттырудан өткен мұғалімдердің еңбекақысын жоғарылатуға;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16 309 мың.теңге – 2013 жылға Тимирязев ауданы бойынша мектепке дейінгі білім ұйымдарында мемлекеттік білім беру тапсырысын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708 мың теңге – мұқтаж азаматтарға үйде арнайы әлеуметтік қызметтерді ұсынуға;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235 312 мың.теңге – Тимирязев ауданының Хмельницкое селосындағы магистральді су желісі бұрмасын және су жүргізу жүйесінің алаңындағы құрылыстарды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17 797 мың.теңге – Тимирязев селосында 12 пәтерлі тұрғын үйді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5 178 мың.теңге – Тимирязев селосында 12 пәтерлі тұрғын үйдің инженерлік-коммуникациялық инфрақұрылымын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10 391 мың.теңге – Қазақстан Республикасы Үкіметінің 2011 жылғы 26 шілдедегі № 862 «Өңірлерді дамыту»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«Өңірлерді дамыту» Бағдарламасы аясында селолық округтерді экономикалық дамытуға жәрдемдесу бойынша шараларды іске асыруға.»;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6626 мың теңге - жергілікті атқарушы органдардың штаттық құрамын көбейтуге.».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жылғы аудандық бюджетке мамандарды әлеуметтік қолдау шараларын жүзеге асыру үшін республикалық бюджеттен бюджеттік кредиттер саны 33 754 мың.теңгеге есепке алынсын.».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Нысаналы трансферттер республикалық бюджеттен 69 603 мың теңге сомасында 2013 жылға аудандық бюджетте келесі мөлшерлерде алдын ала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1 000 мың теңге – білім объектілеріне арналған ағаш жабынын (құрылымын) өңдеу бойынша қызметтерге, өрт сөндіру құралдарын сатып алуға, өртке қарсы дабыл бергішті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мың теңге – білім беру ұйымдарында бейне қондырғылары үшін аппаратураны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287 мың теңге – білім беру ұйымдарында электронды оқулықтарды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53 мың теңге – елді мекендер шекараларын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21 721 мың теңге – Тимирязев селосында 12 пәтерлі тұрғын үйді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23 376 мың.теңге – Тимирязев ауданының Хмельницкое селосындағы магистральді су желісі бұрмасын және жүргізу жүйесінің алаңындағы құрылыстарды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6 420 мың теңге – аудандық маңызы бар – Дзержинское, Москворецкое, Дружба селоларының кіребіріс жолдарына орташа жөндеу жұмыстарына.»;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846 мың теңге – жергілікті атқарушы органдардың штаттық құрамын көбейтуге;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7100 мың теңге - мектеп-интернатқа дизельдік отынды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4000 мың теңге - аудан мектептерінің электроэнергиясы үшін төлемге;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4500 мың теңге – 4 қазандық сатып алу үшін «Алпаш» МКМ уставтық капиталын арттыруға.».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ХVIII сессия төрағасы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Мұстафин                                С. Мұстафин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«КЕЛІСІЛГЕН»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«Тимирязев ауданының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Г. Қожахметова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17 қазан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84"/>
        <w:gridCol w:w="636"/>
        <w:gridCol w:w="9054"/>
        <w:gridCol w:w="232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1 820 387,9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201 599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1 410,9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410,9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31 322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1 585 556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1 585 556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706"/>
        <w:gridCol w:w="687"/>
        <w:gridCol w:w="8756"/>
        <w:gridCol w:w="230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1 853 012,7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202 176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10 874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53 708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119 162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8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</w:tr>
      <w:tr>
        <w:trPr>
          <w:trHeight w:val="8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1 086 994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1 086 234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929 791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31059</w:t>
            </w:r>
          </w:p>
        </w:tc>
      </w:tr>
      <w:tr>
        <w:trPr>
          <w:trHeight w:val="8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7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56 002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56 002</w:t>
            </w:r>
          </w:p>
        </w:tc>
      </w:tr>
      <w:tr>
        <w:trPr>
          <w:trHeight w:val="8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17 427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13 329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</w:t>
            </w:r>
          </w:p>
        </w:tc>
      </w:tr>
      <w:tr>
        <w:trPr>
          <w:trHeight w:val="8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347 753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және жасылдандыру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2713,3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және жасылдандыру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333717,7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39518,6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259597</w:t>
            </w:r>
          </w:p>
        </w:tc>
      </w:tr>
      <w:tr>
        <w:trPr>
          <w:trHeight w:val="8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29374,1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73 422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42 419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20 691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8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37 285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Қаңғырып жүрген иттер мен мысықтарды аулауды және жоюды ұйымдастыру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шараларын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округтеріндегі автомобильдік жолдардың қызмет етуін қамтамасыз ету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1 268,8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30257,9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33754,4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33754,4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33754,4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жөніндегі сальдо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-72429,7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72429,7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