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b663" w14:textId="d00b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Тимирязев ауданының аудандық бюджеті туралы" аудандық мәслихатының 2012 жылғы 20 желтоқсандағы N 10/1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2013 жылғы 14 қарашадағы N 19/3 шешімі. Солтүстік Қазақстан облысының Әділет департаментінде 2013 жылғы 4 желтоқсанда N 2414 болып тіркелді. Күші жойылды - (Солтүстік Қазақстан облысы Тимирязев аудандық мәслихатының 2014 жылғы 26 маусымдағы N 483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(Солтүстік Қазақстан облысы Тимирязев аудандық мәслихатының 26.06.2014 N 483 хаты)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«Нормативтік құқықтық актілері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Тимирязев ауданының аудандық бюджеті туралы» Тимирязев аудандық мәслихаттың 2012 жылғы 20 желтоқсандағы № 10/1 (2013 жылғы 17 қаңтардағы 2071 нөмірмен нормативтік құқықтық актілерін мемлекеттік тіркеу Реестрінде тіркелген, 2013 жылғы 2 акпандағы «Көтерілген тың» аудандық газетінде, 2013 жылғы 2 ақпандағы «Нива»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Тимирязев ауданының аудандық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1 818 529,9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204 375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1 786,9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– 26 812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1 585 556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1 850 854,7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30 257,9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– 33 754,4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несиелерді өтеу – 3 496,5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 бойынша сальдо – 9 847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алудан – 9 847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қаржылық активтерін сатудан түскен түсімдер –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бюджеттік дефицит (профицит) – -72 429,7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дефицитін қаржыландыру (профицитті пайдалану) – 72 429,7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33 754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3 496,5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пайдаланатын бюджет қаражатының қалдықтары – 42 172,2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ХIХ сессия төрағасы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Қосубаева                               С. Мұстафин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«КЕЛІСІЛГЕН»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«Тимирязев ауданының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Т. Береская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12 қараша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14 қараша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19/3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Тимирязев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03"/>
        <w:gridCol w:w="933"/>
        <w:gridCol w:w="8403"/>
        <w:gridCol w:w="2304"/>
      </w:tblGrid>
      <w:tr>
        <w:trPr>
          <w:trHeight w:val="10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1 818 529,9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204 375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88 449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16 659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1 786,9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908,9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1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4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26 172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26 172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1 585 556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1 585 556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1 585 556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50"/>
        <w:gridCol w:w="767"/>
        <w:gridCol w:w="8633"/>
        <w:gridCol w:w="234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1 850 854,7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204 961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55 385</w:t>
            </w:r>
          </w:p>
        </w:tc>
      </w:tr>
      <w:tr>
        <w:trPr>
          <w:trHeight w:val="5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51 728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120 123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115 655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18 132</w:t>
            </w:r>
          </w:p>
        </w:tc>
      </w:tr>
      <w:tr>
        <w:trPr>
          <w:trHeight w:val="11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17 523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1 088 122</w:t>
            </w:r>
          </w:p>
        </w:tc>
      </w:tr>
      <w:tr>
        <w:trPr>
          <w:trHeight w:val="5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1 087 434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929 791</w:t>
            </w:r>
          </w:p>
        </w:tc>
      </w:tr>
      <w:tr>
        <w:trPr>
          <w:trHeight w:val="7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6 893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31059</w:t>
            </w:r>
          </w:p>
        </w:tc>
      </w:tr>
      <w:tr>
        <w:trPr>
          <w:trHeight w:val="8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54938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47 945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47 945</w:t>
            </w:r>
          </w:p>
        </w:tc>
      </w:tr>
      <w:tr>
        <w:trPr>
          <w:trHeight w:val="8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17 895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12 829,9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8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176,1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348 728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6 811,3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көркейту және жасылдандыру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2723,3</w:t>
            </w:r>
          </w:p>
        </w:tc>
      </w:tr>
      <w:tr>
        <w:trPr>
          <w:trHeight w:val="5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көркейту және жасылдандыру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334746,7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39518,6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260260</w:t>
            </w:r>
          </w:p>
        </w:tc>
      </w:tr>
      <w:tr>
        <w:trPr>
          <w:trHeight w:val="8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29703,1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73 369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43 019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14 841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20 691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11 742</w:t>
            </w:r>
          </w:p>
        </w:tc>
      </w:tr>
      <w:tr>
        <w:trPr>
          <w:trHeight w:val="9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Ақпарат,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5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7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7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42 838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</w:t>
            </w:r>
          </w:p>
        </w:tc>
      </w:tr>
      <w:tr>
        <w:trPr>
          <w:trHeight w:val="5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5 438</w:t>
            </w:r>
          </w:p>
        </w:tc>
      </w:tr>
      <w:tr>
        <w:trPr>
          <w:trHeight w:val="7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37 347</w:t>
            </w:r>
          </w:p>
        </w:tc>
      </w:tr>
      <w:tr>
        <w:trPr>
          <w:trHeight w:val="5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саласындағы мемлекеттік саясатты іске асыру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13 931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Қаңғырып жүрген иттер мен мысықтарды аулауды және жоюды ұйымдастыру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шараларын іске асыру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9 494</w:t>
            </w:r>
          </w:p>
        </w:tc>
      </w:tr>
      <w:tr>
        <w:trPr>
          <w:trHeight w:val="5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7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округтеріндегі автомобильдік жолдардың қызмет етуін қамтамасыз ету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22 377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</w:t>
            </w:r>
          </w:p>
        </w:tc>
      </w:tr>
      <w:tr>
        <w:trPr>
          <w:trHeight w:val="5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</w:t>
            </w:r>
          </w:p>
        </w:tc>
      </w:tr>
      <w:tr>
        <w:trPr>
          <w:trHeight w:val="8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7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4 508,8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4 508,8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1 268,8</w:t>
            </w:r>
          </w:p>
        </w:tc>
      </w:tr>
      <w:tr>
        <w:trPr>
          <w:trHeight w:val="8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30257,9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33754,4</w:t>
            </w:r>
          </w:p>
        </w:tc>
      </w:tr>
      <w:tr>
        <w:trPr>
          <w:trHeight w:val="7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33754,4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33754,4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33754,4</w:t>
            </w:r>
          </w:p>
        </w:tc>
      </w:tr>
      <w:tr>
        <w:trPr>
          <w:trHeight w:val="7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жөніндегі сальдо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5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5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(профицитi)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-72429,7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72429,7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5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14 қараша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19/3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Тимирязев ауданындағы селолық округтер бойынша бюджетінің ағымдағы 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87"/>
        <w:gridCol w:w="746"/>
        <w:gridCol w:w="9045"/>
        <w:gridCol w:w="1959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152 181,3</w:t>
            </w:r>
          </w:p>
        </w:tc>
      </w:tr>
      <w:tr>
        <w:trPr>
          <w:trHeight w:val="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120123</w:t>
            </w:r>
          </w:p>
        </w:tc>
      </w:tr>
      <w:tr>
        <w:trPr>
          <w:trHeight w:val="6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120123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115655</w:t>
            </w:r>
          </w:p>
        </w:tc>
      </w:tr>
      <w:tr>
        <w:trPr>
          <w:trHeight w:val="4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6811,3</w:t>
            </w:r>
          </w:p>
        </w:tc>
      </w:tr>
      <w:tr>
        <w:trPr>
          <w:trHeight w:val="7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6811,3</w:t>
            </w:r>
          </w:p>
        </w:tc>
      </w:tr>
      <w:tr>
        <w:trPr>
          <w:trHeight w:val="4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көркейту және жасылдандыру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2723,3</w:t>
            </w:r>
          </w:p>
        </w:tc>
      </w:tr>
      <w:tr>
        <w:trPr>
          <w:trHeight w:val="4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6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8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округтеріндегі автомобильдік жолдардың қызмет етуін қамтамасыз ету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6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273"/>
        <w:gridCol w:w="1533"/>
        <w:gridCol w:w="1793"/>
        <w:gridCol w:w="1773"/>
        <w:gridCol w:w="1893"/>
        <w:gridCol w:w="1373"/>
        <w:gridCol w:w="2053"/>
      </w:tblGrid>
      <w:tr>
        <w:trPr>
          <w:trHeight w:val="14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евка с/о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</w:t>
            </w:r>
          </w:p>
        </w:tc>
      </w:tr>
      <w:tr>
        <w:trPr>
          <w:trHeight w:val="6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8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0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4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4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9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513"/>
        <w:gridCol w:w="1593"/>
        <w:gridCol w:w="1253"/>
        <w:gridCol w:w="1313"/>
        <w:gridCol w:w="1953"/>
        <w:gridCol w:w="2333"/>
        <w:gridCol w:w="1793"/>
      </w:tblGrid>
      <w:tr>
        <w:trPr>
          <w:trHeight w:val="9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</w:t>
            </w:r>
          </w:p>
        </w:tc>
      </w:tr>
      <w:tr>
        <w:trPr>
          <w:trHeight w:val="6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8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6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9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14 қараша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19/3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451-007-000 бағдарламасы бойынша "Жергілікті өкілетті органдардың шешімі бойынша мұқтаж азаматтардың жекелеген топтарына әлеуметтік көмек" жергілікті өкілетті органдар шешімі бойынша жекелеген санаттағы мұқтаж азаматтарға төлем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9533"/>
        <w:gridCol w:w="1873"/>
      </w:tblGrid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түрлері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 мен қатысушыларына, және оларға теңестірілген тұлғалардың тіс протезі бойынша шығындардың есесін қайтару(қымбат металдар, метал пластикадан жасалған протездер, металлокерамика, металлоакриладан басқасы)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1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соғысына қатысушылар мен мүгедектер және оларға теңестірілген тұлғаларға; Ұлы Отан соғысында қайтыс болған солдаттардың жесірлеріне,екінші рет тұрмысқа шықпаған; қайтыс болған әскер қызметшілердің отбасыларына; тылда әскер қызметін өтеген және жұмыс істеген, азаматтарға; барлық топтағы мүгедектерге,сонымен қатар мүгедек балалар,"Алтын алқа", "Күміс алқа" алқаларымен марапатталған, көп балалы аналарға санаторлық-курорттық емделулеріне әлеуметтік көмек( жылына бір рет жолдама құны мөлшерінде)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7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мүгедектеріне монша және шаштараз қызмет көрсетуіне шығындарының есесін қайтару(ай сайын 400 мың теңге мөлшерінде)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соғысының мүгедектері мен қатысушыларына коммуналдық қызмет шығындарын өтеу үшін әлеуметтік көмек(ай сайын 4 айлық есептік көрсеткіш мөлшерінде)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8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Қиын өмір жағдайына түсіп қалған (өрт, табиғи апат, аурудың ауыр түрімен ауырып қалған жағдайда және басқалар - 10 мың теңгеден артық емес) қатты мұқтаж азаматтарға біржолғы көмек(біржолғы 10 мың теңге мөлшерінде 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14 қараша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19/3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көрсетуін қамтамасыз етуіне қаражат бөлуі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743"/>
        <w:gridCol w:w="972"/>
        <w:gridCol w:w="4153"/>
        <w:gridCol w:w="1451"/>
        <w:gridCol w:w="2140"/>
        <w:gridCol w:w="2350"/>
      </w:tblGrid>
      <w:tr>
        <w:trPr>
          <w:trHeight w:val="1695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</w:t>
            </w:r>
          </w:p>
        </w:tc>
      </w:tr>
      <w:tr>
        <w:trPr>
          <w:trHeight w:val="555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9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80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