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b150" w14:textId="b27b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2014 жылдың қаңтарынан наурызына дейін Солтүстік Қазақстан облысы Тимирязев ауданының аумағында тіркеуді және медициналық куәландыруды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ауданы әкімінің 2013 жылғы 11 желтоқсандағы N 32 шешімі. Солтүстік Қазақстан облысының Әділет департаментінде 2013 жылғы 19 желтоқсанда N 2453 болып тіркелді. Күші жойылды - (Солтүстік Қазақстан облысы Тимирязев ауданы әкімі аппаратының 2014 жылғы 3 сәуірдегі N 13.1.1-30/130 хаты)</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ауданы әкімі аппаратының 03.04.2014 N 13.1.1-30/130 хаты)</w:t>
      </w:r>
    </w:p>
    <w:bookmarkEnd w:id="0"/>
    <w:bookmarkStart w:name="z2" w:id="1"/>
    <w:p>
      <w:pPr>
        <w:spacing w:after="0"/>
        <w:ind w:left="0"/>
        <w:jc w:val="both"/>
      </w:pP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Тимирязев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тіркелу жылы он жеті жасқа толатын ер азаматтарды «Солтүстік Қазақстан облысы Тимирязев ауданының қорғаныс істері жөніндегі бөлімі» мемлекеттік мекемесінің (келісім бойынша) шақыру учаскесінде 2014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Тимирязев ауданы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Е. Базарханов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xml:space="preserve">      Тимирязев ауданының қорғаныс істері </w:t>
      </w:r>
      <w:r>
        <w:br/>
      </w:r>
      <w:r>
        <w:rPr>
          <w:rFonts w:ascii="Times New Roman"/>
          <w:b w:val="false"/>
          <w:i w:val="false"/>
          <w:color w:val="000000"/>
          <w:sz w:val="28"/>
        </w:rPr>
        <w:t>
</w:t>
      </w:r>
      <w:r>
        <w:rPr>
          <w:rFonts w:ascii="Times New Roman"/>
          <w:b w:val="false"/>
          <w:i/>
          <w:color w:val="000000"/>
          <w:sz w:val="28"/>
        </w:rPr>
        <w:t xml:space="preserve">      жөніндегі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                        А.Н. Константинов</w:t>
      </w:r>
      <w:r>
        <w:br/>
      </w:r>
      <w:r>
        <w:rPr>
          <w:rFonts w:ascii="Times New Roman"/>
          <w:b w:val="false"/>
          <w:i w:val="false"/>
          <w:color w:val="000000"/>
          <w:sz w:val="28"/>
        </w:rPr>
        <w:t>
</w:t>
      </w:r>
      <w:r>
        <w:rPr>
          <w:rFonts w:ascii="Times New Roman"/>
          <w:b w:val="false"/>
          <w:i/>
          <w:color w:val="000000"/>
          <w:sz w:val="28"/>
        </w:rPr>
        <w:t>       2013 жылдың 11 желтоқсаны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