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8d8b" w14:textId="7518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Тимирязев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2013 жылғы 18 желтоқсандағы N 377 қаулысы. Солтүстік Қазақстан облысының Әділет департаментінде 2014 жылғы 17 қаңтарда N 2494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 арналған Солтүстік Қазақстан облысы Тимирязев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Тимирязев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бip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ауданының әкімі                  Е. Базарханов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