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a592e" w14:textId="e3a59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атаулы әлеуметтік көмек тағайындау"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әкімдігінің 2013 жылғы 4 қаңтардағы N 1 қаулысы. Солтүстік Қазақстан облысының Әділет департаментінде 2013 жылғы 7 ақпанда N 2163 тіркелді. Күші жойылды - Солтүстік Қазақстан облысы Уәлиханов аудандық әкімдігінің 2013 жылғы 23 мамырдағы N 163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Уәлиханов аудандық әкімдігінің 23.05.2013 N 163 қаулысымен</w:t>
      </w:r>
    </w:p>
    <w:bookmarkEnd w:id="0"/>
    <w:bookmarkStart w:name="z2" w:id="1"/>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w:t>
      </w:r>
      <w:r>
        <w:rPr>
          <w:rFonts w:ascii="Times New Roman"/>
          <w:b w:val="false"/>
          <w:i w:val="false"/>
          <w:color w:val="000000"/>
          <w:sz w:val="28"/>
        </w:rPr>
        <w:t>9-1-бабына</w:t>
      </w:r>
      <w:r>
        <w:rPr>
          <w:rFonts w:ascii="Times New Roman"/>
          <w:b w:val="false"/>
          <w:i w:val="false"/>
          <w:color w:val="000000"/>
          <w:sz w:val="28"/>
        </w:rPr>
        <w:t>, «Жеке және заңды тұлғаларға көрсетілетін мемлекеттік қызметтердің тізілімін бекіту туралы» Қазақстан Республикасының 2010 жылғы 20 шілдедегі N 745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мемлекеттік қызметтерді сапалы ұсыну мақсатында Солтүстік Қазақстан облысы Уәлиханов ауданының әкімдігі ҚАУЛЫ ЕТЕДІ:</w:t>
      </w:r>
      <w:r>
        <w:br/>
      </w:r>
      <w:r>
        <w:rPr>
          <w:rFonts w:ascii="Times New Roman"/>
          <w:b w:val="false"/>
          <w:i w:val="false"/>
          <w:color w:val="000000"/>
          <w:sz w:val="28"/>
        </w:rPr>
        <w:t>
</w:t>
      </w:r>
      <w:r>
        <w:rPr>
          <w:rFonts w:ascii="Times New Roman"/>
          <w:b w:val="false"/>
          <w:i w:val="false"/>
          <w:color w:val="000000"/>
          <w:sz w:val="28"/>
        </w:rPr>
        <w:t>
      1. Қоса берілген «Мемлекеттік атаулы әлеуметтік көмек тағайындау»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Солтүстік Қазақстан облысы Уәлиханов ауданы әкімінің орынбасары Д.М. Бейсембинге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күннен кейiн он күнтiзбелiк күн өткен соң қолданысқа енгізіледі.</w:t>
      </w:r>
    </w:p>
    <w:bookmarkEnd w:id="1"/>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Уәлиханов ауданының әкімі                  С. Тұралинов</w:t>
      </w:r>
    </w:p>
    <w:bookmarkStart w:name="z5" w:id="2"/>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Уәлиханов ауданы әкімдігінің</w:t>
      </w:r>
      <w:r>
        <w:br/>
      </w:r>
      <w:r>
        <w:rPr>
          <w:rFonts w:ascii="Times New Roman"/>
          <w:b w:val="false"/>
          <w:i w:val="false"/>
          <w:color w:val="000000"/>
          <w:sz w:val="28"/>
        </w:rPr>
        <w:t>
2013 жылғы 04 қаңтардағы</w:t>
      </w:r>
      <w:r>
        <w:br/>
      </w:r>
      <w:r>
        <w:rPr>
          <w:rFonts w:ascii="Times New Roman"/>
          <w:b w:val="false"/>
          <w:i w:val="false"/>
          <w:color w:val="000000"/>
          <w:sz w:val="28"/>
        </w:rPr>
        <w:t>
№ 1 қаулысымен бекітілген</w:t>
      </w:r>
    </w:p>
    <w:bookmarkEnd w:id="2"/>
    <w:bookmarkStart w:name="z6" w:id="3"/>
    <w:p>
      <w:pPr>
        <w:spacing w:after="0"/>
        <w:ind w:left="0"/>
        <w:jc w:val="left"/>
      </w:pPr>
      <w:r>
        <w:rPr>
          <w:rFonts w:ascii="Times New Roman"/>
          <w:b/>
          <w:i w:val="false"/>
          <w:color w:val="000000"/>
        </w:rPr>
        <w:t xml:space="preserve"> 
«Мемлекеттік атаулы әлеуметтік көмек тағайындау» мемлекеттік қызмет регламенті</w:t>
      </w:r>
    </w:p>
    <w:bookmarkEnd w:id="3"/>
    <w:bookmarkStart w:name="z7" w:id="4"/>
    <w:p>
      <w:pPr>
        <w:spacing w:after="0"/>
        <w:ind w:left="0"/>
        <w:jc w:val="left"/>
      </w:pPr>
      <w:r>
        <w:rPr>
          <w:rFonts w:ascii="Times New Roman"/>
          <w:b/>
          <w:i w:val="false"/>
          <w:color w:val="000000"/>
        </w:rPr>
        <w:t xml:space="preserve"> 
1. Негізгі ұғымдар</w:t>
      </w:r>
    </w:p>
    <w:bookmarkEnd w:id="4"/>
    <w:p>
      <w:pPr>
        <w:spacing w:after="0"/>
        <w:ind w:left="0"/>
        <w:jc w:val="both"/>
      </w:pPr>
      <w:r>
        <w:rPr>
          <w:rFonts w:ascii="Times New Roman"/>
          <w:b w:val="false"/>
          <w:i w:val="false"/>
          <w:color w:val="000000"/>
          <w:sz w:val="28"/>
        </w:rPr>
        <w:t>      1. Осы «Мемлекеттік атаулы әлеуметтік көмек тағайындау» </w:t>
      </w:r>
      <w:r>
        <w:rPr>
          <w:rFonts w:ascii="Times New Roman"/>
          <w:b w:val="false"/>
          <w:i w:val="false"/>
          <w:color w:val="000000"/>
          <w:sz w:val="28"/>
        </w:rPr>
        <w:t>регламентінде</w:t>
      </w:r>
      <w:r>
        <w:rPr>
          <w:rFonts w:ascii="Times New Roman"/>
          <w:b w:val="false"/>
          <w:i w:val="false"/>
          <w:color w:val="000000"/>
          <w:sz w:val="28"/>
        </w:rPr>
        <w:t xml:space="preserve"> (әрі қарай - Регламент) келесі ұғымдар пайдаланылады:</w:t>
      </w:r>
      <w:r>
        <w:br/>
      </w:r>
      <w:r>
        <w:rPr>
          <w:rFonts w:ascii="Times New Roman"/>
          <w:b w:val="false"/>
          <w:i w:val="false"/>
          <w:color w:val="000000"/>
          <w:sz w:val="28"/>
        </w:rPr>
        <w:t>
      1) уәкілетті орган – «Уәлиханов ауданының жұмыспен қамту және әлеуметтік бағдарламалар бөлімі» мемлекеттік мекемесі.</w:t>
      </w:r>
      <w:r>
        <w:br/>
      </w:r>
      <w:r>
        <w:rPr>
          <w:rFonts w:ascii="Times New Roman"/>
          <w:b w:val="false"/>
          <w:i w:val="false"/>
          <w:color w:val="000000"/>
          <w:sz w:val="28"/>
        </w:rPr>
        <w:t>
      2) учаскелік комиссия – қорытынды дайындау мен әлеуметтік көмек алуға жүгінген отбасының материалдық техникалық жағдайын зерттеуді жүргізу үшін тиісті әкімшілік-аумақтық бірлік әкімдерінің шешімімен құрылған арнайы комиссия.</w:t>
      </w:r>
    </w:p>
    <w:bookmarkStart w:name="z8" w:id="5"/>
    <w:p>
      <w:pPr>
        <w:spacing w:after="0"/>
        <w:ind w:left="0"/>
        <w:jc w:val="left"/>
      </w:pPr>
      <w:r>
        <w:rPr>
          <w:rFonts w:ascii="Times New Roman"/>
          <w:b/>
          <w:i w:val="false"/>
          <w:color w:val="000000"/>
        </w:rPr>
        <w:t xml:space="preserve"> 
2. Жалпы ережелер</w:t>
      </w:r>
    </w:p>
    <w:bookmarkEnd w:id="5"/>
    <w:bookmarkStart w:name="z19" w:id="6"/>
    <w:p>
      <w:pPr>
        <w:spacing w:after="0"/>
        <w:ind w:left="0"/>
        <w:jc w:val="both"/>
      </w:pPr>
      <w:r>
        <w:rPr>
          <w:rFonts w:ascii="Times New Roman"/>
          <w:b w:val="false"/>
          <w:i w:val="false"/>
          <w:color w:val="000000"/>
          <w:sz w:val="28"/>
        </w:rPr>
        <w:t xml:space="preserve">
      2. Мемлекеттік қызмет «Уәлиханов ауданының жұмыспен қамту және әлеуметтік бағдарламалар бөлімі» мемлекеттік мекемесімен көрсетіледі, мекенжайы: Солтүстік Қазақстан облысы, Уәлиханов ауданы, Кішкенекөл селосы, Уәлиханов көшесі, 82, электрондық пошта мекенжайы - </w:t>
      </w:r>
      <w:r>
        <w:rPr>
          <w:rFonts w:ascii="Times New Roman"/>
          <w:b w:val="false"/>
          <w:i w:val="false"/>
          <w:color w:val="000000"/>
          <w:sz w:val="28"/>
          <w:u w:val="single"/>
        </w:rPr>
        <w:t>www.ozsp-ua.sko.kz</w:t>
      </w:r>
      <w:r>
        <w:rPr>
          <w:rFonts w:ascii="Times New Roman"/>
          <w:b w:val="false"/>
          <w:i w:val="false"/>
          <w:color w:val="000000"/>
          <w:sz w:val="28"/>
        </w:rPr>
        <w:t>, телефоны – 8-715-42-2-19-43.</w:t>
      </w:r>
      <w:r>
        <w:br/>
      </w:r>
      <w:r>
        <w:rPr>
          <w:rFonts w:ascii="Times New Roman"/>
          <w:b w:val="false"/>
          <w:i w:val="false"/>
          <w:color w:val="000000"/>
          <w:sz w:val="28"/>
        </w:rPr>
        <w:t>
      Уәкілетті орган болмаған жағдайда мемлекеттік қызметті алушы тұрғылықты жері бойынша ауылдық (селолық) округ әкіміне (бұдан әрі – селолық округтің әкімі) жүгінеді.</w:t>
      </w:r>
      <w:r>
        <w:br/>
      </w:r>
      <w:r>
        <w:rPr>
          <w:rFonts w:ascii="Times New Roman"/>
          <w:b w:val="false"/>
          <w:i w:val="false"/>
          <w:color w:val="000000"/>
          <w:sz w:val="28"/>
        </w:rPr>
        <w:t>
</w:t>
      </w:r>
      <w:r>
        <w:rPr>
          <w:rFonts w:ascii="Times New Roman"/>
          <w:b w:val="false"/>
          <w:i w:val="false"/>
          <w:color w:val="000000"/>
          <w:sz w:val="28"/>
        </w:rPr>
        <w:t>
      3.Көрсетілетін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«Мемлекеттік атаулы әлеуметтік көмек туралы» 2001 жылғы 17 шілдедегі Қазақстан Республикасы Заңының 2-бабы  </w:t>
      </w:r>
      <w:r>
        <w:rPr>
          <w:rFonts w:ascii="Times New Roman"/>
          <w:b w:val="false"/>
          <w:i w:val="false"/>
          <w:color w:val="000000"/>
          <w:sz w:val="28"/>
        </w:rPr>
        <w:t>1-тармағының</w:t>
      </w:r>
      <w:r>
        <w:rPr>
          <w:rFonts w:ascii="Times New Roman"/>
          <w:b w:val="false"/>
          <w:i w:val="false"/>
          <w:color w:val="000000"/>
          <w:sz w:val="28"/>
        </w:rPr>
        <w:t xml:space="preserve"> және «Мемлекеттік атаулы әлеуметтік көмек тағайындау туралы» Қазақстан Республикасының Заңын іске асыру жөніндегі шарлар туралы» Қазақстан Республикасы Үкіметінің 2001 жылғы 24 желтоқсандағы № 1685 </w:t>
      </w:r>
      <w:r>
        <w:rPr>
          <w:rFonts w:ascii="Times New Roman"/>
          <w:b w:val="false"/>
          <w:i w:val="false"/>
          <w:color w:val="000000"/>
          <w:sz w:val="28"/>
        </w:rPr>
        <w:t>қаулысымен</w:t>
      </w:r>
      <w:r>
        <w:rPr>
          <w:rFonts w:ascii="Times New Roman"/>
          <w:b w:val="false"/>
          <w:i w:val="false"/>
          <w:color w:val="000000"/>
          <w:sz w:val="28"/>
        </w:rPr>
        <w:t>, «Мемлекеттік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әлеуметтік қорғау министрінің 2009 жылғы 28 шілдедегі № 237-қ </w:t>
      </w:r>
      <w:r>
        <w:rPr>
          <w:rFonts w:ascii="Times New Roman"/>
          <w:b w:val="false"/>
          <w:i w:val="false"/>
          <w:color w:val="000000"/>
          <w:sz w:val="28"/>
        </w:rPr>
        <w:t>бұйрығы</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қаулысын</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xml:space="preserve">
      6. Мемлекеттік қызмет көрсету тәртібі және қажетті құжаттар туралы толық ақпарат </w:t>
      </w:r>
      <w:r>
        <w:rPr>
          <w:rFonts w:ascii="Times New Roman"/>
          <w:b w:val="false"/>
          <w:i w:val="false"/>
          <w:color w:val="000000"/>
          <w:sz w:val="28"/>
          <w:u w:val="single"/>
        </w:rPr>
        <w:t>www.ozsp-ua.sko.kz</w:t>
      </w:r>
      <w:r>
        <w:rPr>
          <w:rFonts w:ascii="Times New Roman"/>
          <w:b w:val="false"/>
          <w:i w:val="false"/>
          <w:color w:val="000000"/>
          <w:sz w:val="28"/>
        </w:rPr>
        <w:t xml:space="preserve"> интернет-ресурстарында, уәкілетті органдардың, селолық округ әкімінің стенділерінде,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нәтижесі тұтынушыға мемлекеттік атаулы әлеуметтік көмекті тағайындау туралы хабарлама не қызмет көрсетуден бас тарту туралы қағаз тасымалдауышта дәлелді жауап болып табылады.</w:t>
      </w:r>
    </w:p>
    <w:bookmarkEnd w:id="6"/>
    <w:bookmarkStart w:name="z14" w:id="7"/>
    <w:p>
      <w:pPr>
        <w:spacing w:after="0"/>
        <w:ind w:left="0"/>
        <w:jc w:val="left"/>
      </w:pPr>
      <w:r>
        <w:rPr>
          <w:rFonts w:ascii="Times New Roman"/>
          <w:b/>
          <w:i w:val="false"/>
          <w:color w:val="000000"/>
        </w:rPr>
        <w:t xml:space="preserve"> 
3. Мемлекеттік қызмет көрсету тәртібіне талаптар</w:t>
      </w:r>
    </w:p>
    <w:bookmarkEnd w:id="7"/>
    <w:bookmarkStart w:name="z15" w:id="8"/>
    <w:p>
      <w:pPr>
        <w:spacing w:after="0"/>
        <w:ind w:left="0"/>
        <w:jc w:val="both"/>
      </w:pPr>
      <w:r>
        <w:rPr>
          <w:rFonts w:ascii="Times New Roman"/>
          <w:b w:val="false"/>
          <w:i w:val="false"/>
          <w:color w:val="000000"/>
          <w:sz w:val="28"/>
        </w:rPr>
        <w:t>
      8. Мемлекеттік қызмет жеке тұлғаларға: жан басына шақандағы орташа табысы кедейлік шегінен аспайтын Қазақстан Республикасының азаматтарына, оралмандарға, босқындарға, Қазақстан Республикасында тұрақты тұратын шетелдіктерге және азаматтығы жоқ адамдарға (бұдан әрі – тұтынушыларға)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мерзімдері:</w:t>
      </w:r>
      <w:r>
        <w:br/>
      </w:r>
      <w:r>
        <w:rPr>
          <w:rFonts w:ascii="Times New Roman"/>
          <w:b w:val="false"/>
          <w:i w:val="false"/>
          <w:color w:val="000000"/>
          <w:sz w:val="28"/>
        </w:rPr>
        <w:t>
      1) тұтынушы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айқындалқан қажетті құжаттарды тапсырған сәттен бастап мемлекеттік қызметті көрсету мерзімдері:</w:t>
      </w:r>
      <w:r>
        <w:br/>
      </w:r>
      <w:r>
        <w:rPr>
          <w:rFonts w:ascii="Times New Roman"/>
          <w:b w:val="false"/>
          <w:i w:val="false"/>
          <w:color w:val="000000"/>
          <w:sz w:val="28"/>
        </w:rPr>
        <w:t>
      уәкілетті органға - жеті жұмыс күні ішінде;</w:t>
      </w:r>
      <w:r>
        <w:br/>
      </w:r>
      <w:r>
        <w:rPr>
          <w:rFonts w:ascii="Times New Roman"/>
          <w:b w:val="false"/>
          <w:i w:val="false"/>
          <w:color w:val="000000"/>
          <w:sz w:val="28"/>
        </w:rPr>
        <w:t>
      тұрғылықты жері бойынша селолық округтың әкіміне - жиырма екі жұмыс күнінен кешіктірмей;</w:t>
      </w:r>
      <w:r>
        <w:br/>
      </w:r>
      <w:r>
        <w:rPr>
          <w:rFonts w:ascii="Times New Roman"/>
          <w:b w:val="false"/>
          <w:i w:val="false"/>
          <w:color w:val="000000"/>
          <w:sz w:val="28"/>
        </w:rPr>
        <w:t>
</w:t>
      </w:r>
      <w:r>
        <w:rPr>
          <w:rFonts w:ascii="Times New Roman"/>
          <w:b w:val="false"/>
          <w:i w:val="false"/>
          <w:color w:val="000000"/>
          <w:sz w:val="28"/>
        </w:rPr>
        <w:t>
      2) тұтынушы өтініш берген күні сол жерде көрсетілетін мемлекеттік қызметті алғанға дейін кезекте күтудің ең жоғары шекті уақыты бір өтініш берушіге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өтініш берген күні сол жерде көрсетілетін мемлекеттік қызметті алушыға қызмет көрсетудің ең ұзақ шекті уақыты – 15 минуттан аспайды.</w:t>
      </w:r>
      <w:r>
        <w:br/>
      </w:r>
      <w:r>
        <w:rPr>
          <w:rFonts w:ascii="Times New Roman"/>
          <w:b w:val="false"/>
          <w:i w:val="false"/>
          <w:color w:val="000000"/>
          <w:sz w:val="28"/>
        </w:rPr>
        <w:t>
</w:t>
      </w:r>
      <w:r>
        <w:rPr>
          <w:rFonts w:ascii="Times New Roman"/>
          <w:b w:val="false"/>
          <w:i w:val="false"/>
          <w:color w:val="000000"/>
          <w:sz w:val="28"/>
        </w:rPr>
        <w:t>
      10. Уәкілетті органның, ауылдық округ әкімінің жұмыс кестесі:</w:t>
      </w:r>
      <w:r>
        <w:br/>
      </w:r>
      <w:r>
        <w:rPr>
          <w:rFonts w:ascii="Times New Roman"/>
          <w:b w:val="false"/>
          <w:i w:val="false"/>
          <w:color w:val="000000"/>
          <w:sz w:val="28"/>
        </w:rPr>
        <w:t>
      демалыс (сенбі, жексенбі) және мереке күндерін қоспағанда, сағат 13.00-ден 14.00-ге дейін түскі үзіліспен сағат 9.00-ден 18.00-ге дейін.</w:t>
      </w:r>
      <w:r>
        <w:br/>
      </w:r>
      <w:r>
        <w:rPr>
          <w:rFonts w:ascii="Times New Roman"/>
          <w:b w:val="false"/>
          <w:i w:val="false"/>
          <w:color w:val="000000"/>
          <w:sz w:val="28"/>
        </w:rPr>
        <w:t>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11. Мемлекеттік қызмет тұтынушының тұрғылықты жері бойынша уәкілетті органның немесе ауылдық округ әкімінің үй-жайында көрсетіледі, онда орындықтар, үстелдер, толтырылған бланк үлгілері бар ақпараттық стенділер болады, мүмкіндіктері шектеулі тұтынушыларға қызмет көрсетуге жағдай жасалған.</w:t>
      </w:r>
      <w:r>
        <w:br/>
      </w:r>
      <w:r>
        <w:rPr>
          <w:rFonts w:ascii="Times New Roman"/>
          <w:b w:val="false"/>
          <w:i w:val="false"/>
          <w:color w:val="000000"/>
          <w:sz w:val="28"/>
        </w:rPr>
        <w:t>
      Уәкілетті органның және ауылдық округ әкімінің үй-жайы санитарлық-эпидемиологиялық нормаларға, ғимараттардың қауіпсіздік, оның ішінде өртке қарсы қауіпсіздік талаптарына сай болады, үй-жайға кіру режимі – еркін.</w:t>
      </w:r>
      <w:r>
        <w:br/>
      </w:r>
      <w:r>
        <w:rPr>
          <w:rFonts w:ascii="Times New Roman"/>
          <w:b w:val="false"/>
          <w:i w:val="false"/>
          <w:color w:val="000000"/>
          <w:sz w:val="28"/>
        </w:rPr>
        <w:t>
</w:t>
      </w:r>
      <w:r>
        <w:rPr>
          <w:rFonts w:ascii="Times New Roman"/>
          <w:b w:val="false"/>
          <w:i w:val="false"/>
          <w:color w:val="000000"/>
          <w:sz w:val="28"/>
        </w:rPr>
        <w:t>
      12. Тұтынушы мемлекеттік қызмет алу үшін мынадай құжаттарды ұсынады:</w:t>
      </w:r>
      <w:r>
        <w:br/>
      </w:r>
      <w:r>
        <w:rPr>
          <w:rFonts w:ascii="Times New Roman"/>
          <w:b w:val="false"/>
          <w:i w:val="false"/>
          <w:color w:val="000000"/>
          <w:sz w:val="28"/>
        </w:rPr>
        <w:t>
      1) жеке басын куәландыратын құжаттың деректемелері көрсетілген белгіленген үлгідегі өтініш, әлеуметтік жеке кодтың нөмірі;</w:t>
      </w:r>
      <w:r>
        <w:br/>
      </w:r>
      <w:r>
        <w:rPr>
          <w:rFonts w:ascii="Times New Roman"/>
          <w:b w:val="false"/>
          <w:i w:val="false"/>
          <w:color w:val="000000"/>
          <w:sz w:val="28"/>
        </w:rPr>
        <w:t>
      2) белгіленген үлгідегі отбасы құрамы туралы мәліметтер;</w:t>
      </w:r>
      <w:r>
        <w:br/>
      </w:r>
      <w:r>
        <w:rPr>
          <w:rFonts w:ascii="Times New Roman"/>
          <w:b w:val="false"/>
          <w:i w:val="false"/>
          <w:color w:val="000000"/>
          <w:sz w:val="28"/>
        </w:rPr>
        <w:t>
      3) белгіленген үлгідегі отбасы мүшелері алған табыстары туралы мәліметтер;</w:t>
      </w:r>
      <w:r>
        <w:br/>
      </w:r>
      <w:r>
        <w:rPr>
          <w:rFonts w:ascii="Times New Roman"/>
          <w:b w:val="false"/>
          <w:i w:val="false"/>
          <w:color w:val="000000"/>
          <w:sz w:val="28"/>
        </w:rPr>
        <w:t>
      4) белгіленген үлгідегі жеке қосалқы шаруашылықитың болуы туралы мәліметтер;</w:t>
      </w:r>
      <w:r>
        <w:br/>
      </w:r>
      <w:r>
        <w:rPr>
          <w:rFonts w:ascii="Times New Roman"/>
          <w:b w:val="false"/>
          <w:i w:val="false"/>
          <w:color w:val="000000"/>
          <w:sz w:val="28"/>
        </w:rPr>
        <w:t>
      5) өтініш берушінің (отбасы мүшелерінің) тұрғылықты жері бойынша тіркелгенін растайтын құжаттың көшірмесі не мекенжай анықтамасы не селолық және/немесе ауылдық әкімдердің анықтамасы;</w:t>
      </w:r>
      <w:r>
        <w:br/>
      </w:r>
      <w:r>
        <w:rPr>
          <w:rFonts w:ascii="Times New Roman"/>
          <w:b w:val="false"/>
          <w:i w:val="false"/>
          <w:color w:val="000000"/>
          <w:sz w:val="28"/>
        </w:rPr>
        <w:t>
      6) жұмыспен қамтуға жәрдемдесудің белсенді шараларына қатысқан жағдайда әлеуметтік келісімшарттың көшірмесі.</w:t>
      </w:r>
      <w:r>
        <w:br/>
      </w:r>
      <w:r>
        <w:rPr>
          <w:rFonts w:ascii="Times New Roman"/>
          <w:b w:val="false"/>
          <w:i w:val="false"/>
          <w:color w:val="000000"/>
          <w:sz w:val="28"/>
        </w:rPr>
        <w:t>
      Атаулы әлеуметтік көмек алу құқығы тоқсан сайын табыс туралы құжаттарды берумен расталып отырады.</w:t>
      </w:r>
      <w:r>
        <w:br/>
      </w:r>
      <w:r>
        <w:rPr>
          <w:rFonts w:ascii="Times New Roman"/>
          <w:b w:val="false"/>
          <w:i w:val="false"/>
          <w:color w:val="000000"/>
          <w:sz w:val="28"/>
        </w:rPr>
        <w:t>
</w:t>
      </w:r>
      <w:r>
        <w:rPr>
          <w:rFonts w:ascii="Times New Roman"/>
          <w:b w:val="false"/>
          <w:i w:val="false"/>
          <w:color w:val="000000"/>
          <w:sz w:val="28"/>
        </w:rPr>
        <w:t>
      13. Уәкілетті органда өтініш нысандары күту залындағы арнайы тағанда орналастырылады не құжаттарды қабылдайтын қызметкерде болады. Ауылдық округтің әкімінде өтініш нысандары құжаттарды қабылдайтын қызметкерде болады.</w:t>
      </w:r>
      <w:r>
        <w:br/>
      </w:r>
      <w:r>
        <w:rPr>
          <w:rFonts w:ascii="Times New Roman"/>
          <w:b w:val="false"/>
          <w:i w:val="false"/>
          <w:color w:val="000000"/>
          <w:sz w:val="28"/>
        </w:rPr>
        <w:t>
      Мемлекеттік қызмет алу үшін қажетті өтініштің толтырылған нысаны мен басқа да құжаттар уәкілетті органның жауапты адамына немесе тұрғылықты жері бойынша ауылдық округ әкіміне тапсырылады.</w:t>
      </w:r>
      <w:r>
        <w:br/>
      </w:r>
      <w:r>
        <w:rPr>
          <w:rFonts w:ascii="Times New Roman"/>
          <w:b w:val="false"/>
          <w:i w:val="false"/>
          <w:color w:val="000000"/>
          <w:sz w:val="28"/>
        </w:rPr>
        <w:t>
      Жауапты адамдардың кабинет нөмірлері туралы мәліметтер уәкілетті органның мемлекеттік қызмет көрсету жөніндегі ақпараты орналастырылған стендісінде ілінген.</w:t>
      </w:r>
      <w:r>
        <w:br/>
      </w:r>
      <w:r>
        <w:rPr>
          <w:rFonts w:ascii="Times New Roman"/>
          <w:b w:val="false"/>
          <w:i w:val="false"/>
          <w:color w:val="000000"/>
          <w:sz w:val="28"/>
        </w:rPr>
        <w:t>
      Барлық қажетті құжаттарды тапсырғаннан кейін уәкілетті органда немесе ауылдық округ әкімінде тұтынушыға мемлекеттік қызметке тұтынушының тіркеу және алу күні, құжаттарды қабылдаған адамның тегі мен аты-жөні көрсетілген талон беріледі.</w:t>
      </w:r>
      <w:r>
        <w:br/>
      </w:r>
      <w:r>
        <w:rPr>
          <w:rFonts w:ascii="Times New Roman"/>
          <w:b w:val="false"/>
          <w:i w:val="false"/>
          <w:color w:val="000000"/>
          <w:sz w:val="28"/>
        </w:rPr>
        <w:t>
      Мемлекеттік атаулы әлеуметтік көмекті тағайындау (тағайындаудан бас тарту) туралы хабарламаны жеткізу тұрғылықты жері бойынша уәкілетті органға немесе ауылдық округ әкіміне тұтынушының өзі келгенде не пошталық хабарлама арқылы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көрсетуден бас тартылады:</w:t>
      </w:r>
      <w:r>
        <w:br/>
      </w:r>
      <w:r>
        <w:rPr>
          <w:rFonts w:ascii="Times New Roman"/>
          <w:b w:val="false"/>
          <w:i w:val="false"/>
          <w:color w:val="000000"/>
          <w:sz w:val="28"/>
        </w:rPr>
        <w:t>
      1) отбасының жан басына шаққандағы орташа табысы белгіленген кедейлік шегінен асатын жағдайда;</w:t>
      </w:r>
      <w:r>
        <w:br/>
      </w:r>
      <w:r>
        <w:rPr>
          <w:rFonts w:ascii="Times New Roman"/>
          <w:b w:val="false"/>
          <w:i w:val="false"/>
          <w:color w:val="000000"/>
          <w:sz w:val="28"/>
        </w:rPr>
        <w:t>
      2) мүгедектерді және стационарлық емделуде бір айдан астам уақыт кезеңінде болатын адамдарды, күндізгі оқу нысанында оқитын оқушыларды, студенттерді, тыңдаушыларды, курсанттар мен магистранттарды, сондай-ақ I және II топтардағы мүгедектерді, сексен жастан асқан адамдарды, жеті жасқа дейінгі балаларды бағып-күтумен айналысатын азаматтарды қоспағанда, жұмыспен қамту мәселелері жөніндегі уәкілетті органдарда тіркелмеген жұмыссыздарға және жұмыспен қамтуға жәрдемдесудің белсенді шараларына қатысудан жазбаша түрде бас тартқан Қазақстан Республикасының еңбекке жарамды азаматтарына;</w:t>
      </w:r>
      <w:r>
        <w:br/>
      </w:r>
      <w:r>
        <w:rPr>
          <w:rFonts w:ascii="Times New Roman"/>
          <w:b w:val="false"/>
          <w:i w:val="false"/>
          <w:color w:val="000000"/>
          <w:sz w:val="28"/>
        </w:rPr>
        <w:t>
      3) уәкілетті органдар ұсынған жұмысқа, оның ішінде әлеуметтік жұмыс орнына немесе қоғамдық жұмысқа орналастырудан, кәсіби даярлаудан, қайта даярлаудан, біліктілігін арттырудан дәлелсіз себептермен бас тартқан, осындай жұмыстарға қатысуды және оқуды өз бетінше тоқтатқан жұмыссыздарға.</w:t>
      </w:r>
      <w:r>
        <w:br/>
      </w:r>
      <w:r>
        <w:rPr>
          <w:rFonts w:ascii="Times New Roman"/>
          <w:b w:val="false"/>
          <w:i w:val="false"/>
          <w:color w:val="000000"/>
          <w:sz w:val="28"/>
        </w:rPr>
        <w:t>
      Жұмыссыз адам жұмысқа, оның ішінде әлеуметтік жұмыс орнына немесе қоғамдық жұмысқа орналасқан, кәсіби даярлауға, қайта даярлауға, біліктілігін арттыруға жіберілген күннен бастап, ал Қазақстан Республикасының еңбекке жарамды азаматтары жұмыспен қамтуға жәрдемдесудің белсенді шараларына қатысқан күннен бастап атаулы әлеуметтік көмек қайта қалпына келтіріледі.</w:t>
      </w:r>
      <w:r>
        <w:br/>
      </w:r>
      <w:r>
        <w:rPr>
          <w:rFonts w:ascii="Times New Roman"/>
          <w:b w:val="false"/>
          <w:i w:val="false"/>
          <w:color w:val="000000"/>
          <w:sz w:val="28"/>
        </w:rPr>
        <w:t>
      Мемлекеттік қызмет көрсетуді тоқтата тұру үшін негіздемелер көзделмеген.</w:t>
      </w:r>
      <w:r>
        <w:br/>
      </w:r>
      <w:r>
        <w:rPr>
          <w:rFonts w:ascii="Times New Roman"/>
          <w:b w:val="false"/>
          <w:i w:val="false"/>
          <w:color w:val="000000"/>
          <w:sz w:val="28"/>
        </w:rPr>
        <w:t>
</w:t>
      </w:r>
      <w:r>
        <w:rPr>
          <w:rFonts w:ascii="Times New Roman"/>
          <w:b w:val="false"/>
          <w:i w:val="false"/>
          <w:color w:val="000000"/>
          <w:sz w:val="28"/>
        </w:rPr>
        <w:t>
      15. Мемлекеттік қызмет алу үшін тұтынушыдан өтініш қабылдау күнінен мемлекеттік қызмет нәтижесін беру күніне дейінгі мемлекеттік қызмет көрсету сатылары:</w:t>
      </w:r>
      <w:r>
        <w:br/>
      </w:r>
      <w:r>
        <w:rPr>
          <w:rFonts w:ascii="Times New Roman"/>
          <w:b w:val="false"/>
          <w:i w:val="false"/>
          <w:color w:val="000000"/>
          <w:sz w:val="28"/>
        </w:rPr>
        <w:t>
      уәкілеттік органда, селолық округтің әкімінде:</w:t>
      </w:r>
      <w:r>
        <w:br/>
      </w:r>
      <w:r>
        <w:rPr>
          <w:rFonts w:ascii="Times New Roman"/>
          <w:b w:val="false"/>
          <w:i w:val="false"/>
          <w:color w:val="000000"/>
          <w:sz w:val="28"/>
        </w:rPr>
        <w:t>
      1) тұтынушы уәкілетті органға немесе селолық округтің әкіміне өтініш береді;</w:t>
      </w:r>
      <w:r>
        <w:br/>
      </w:r>
      <w:r>
        <w:rPr>
          <w:rFonts w:ascii="Times New Roman"/>
          <w:b w:val="false"/>
          <w:i w:val="false"/>
          <w:color w:val="000000"/>
          <w:sz w:val="28"/>
        </w:rPr>
        <w:t>
      2) уәкілетті органның немесе ауылдық (селолық) округ әкімі аппаратының (әрі қарай - әкім аппараты) жауапты маманы селолық округтің әкімі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қажетті құжаттарды және өтінішті қабылдайды, тіркеу жүргізеді, тұтынушыға талон береді және басшының немесе селолық округ әкімінің қарауына жібереді;</w:t>
      </w:r>
      <w:r>
        <w:br/>
      </w:r>
      <w:r>
        <w:rPr>
          <w:rFonts w:ascii="Times New Roman"/>
          <w:b w:val="false"/>
          <w:i w:val="false"/>
          <w:color w:val="000000"/>
          <w:sz w:val="28"/>
        </w:rPr>
        <w:t>
      3) уәкілетті органның басшысы немесе селолық округтің әкімі құжаттарды қарайды, қарар белгілейді және жұмысты одан әрі ұйымдастыру үшін құжаттарды уәкілетті органның немесе әкім аппаратының жауапты маманына жібереді;</w:t>
      </w:r>
      <w:r>
        <w:br/>
      </w:r>
      <w:r>
        <w:rPr>
          <w:rFonts w:ascii="Times New Roman"/>
          <w:b w:val="false"/>
          <w:i w:val="false"/>
          <w:color w:val="000000"/>
          <w:sz w:val="28"/>
        </w:rPr>
        <w:t>
      4) уәкілетті органның немесе әкім аппаратының бас маманы істі қалыптастырады және құжаттарды учаскелік комиссияның қарауына жібереді;</w:t>
      </w:r>
      <w:r>
        <w:br/>
      </w:r>
      <w:r>
        <w:rPr>
          <w:rFonts w:ascii="Times New Roman"/>
          <w:b w:val="false"/>
          <w:i w:val="false"/>
          <w:color w:val="000000"/>
          <w:sz w:val="28"/>
        </w:rPr>
        <w:t>
      5) учаскелік комиссия тұтынушының материалдық жағдайын зерттеуді жүргізеді (оның отбасының), отбасының материалдық жағдайы туралы акт толтырады және отбасының қажеттілігі туралы қорытындыны (әрі қарай – қорытынды) уәкілетті органға немесе селолық округтің әкіміне ұсынады;</w:t>
      </w:r>
      <w:r>
        <w:br/>
      </w:r>
      <w:r>
        <w:rPr>
          <w:rFonts w:ascii="Times New Roman"/>
          <w:b w:val="false"/>
          <w:i w:val="false"/>
          <w:color w:val="000000"/>
          <w:sz w:val="28"/>
        </w:rPr>
        <w:t>
      6) селолық округтің әкімі құжаттарды тұтынушыға және қорытындыны уәкілетті органға тапсырады;</w:t>
      </w:r>
      <w:r>
        <w:br/>
      </w:r>
      <w:r>
        <w:rPr>
          <w:rFonts w:ascii="Times New Roman"/>
          <w:b w:val="false"/>
          <w:i w:val="false"/>
          <w:color w:val="000000"/>
          <w:sz w:val="28"/>
        </w:rPr>
        <w:t>
      7) уәкілетті органның жауапты маманы мемлекеттік атаулы әлеуметтік көмекті тағайындау туралы хабарламаны немесе тағайындаудан бас тарту туралы дәлелді жауапты ресімдейді және уәкілетті органның басшысына қол қоюға жібереді;</w:t>
      </w:r>
      <w:r>
        <w:br/>
      </w:r>
      <w:r>
        <w:rPr>
          <w:rFonts w:ascii="Times New Roman"/>
          <w:b w:val="false"/>
          <w:i w:val="false"/>
          <w:color w:val="000000"/>
          <w:sz w:val="28"/>
        </w:rPr>
        <w:t>
      8) уәкілетті органның басшысы хабарламаға немесе бас тарту туралы дәлелді жауапқа қол қояды және уәкілетті органның жауапты маманына тапсырады;</w:t>
      </w:r>
      <w:r>
        <w:br/>
      </w:r>
      <w:r>
        <w:rPr>
          <w:rFonts w:ascii="Times New Roman"/>
          <w:b w:val="false"/>
          <w:i w:val="false"/>
          <w:color w:val="000000"/>
          <w:sz w:val="28"/>
        </w:rPr>
        <w:t>
      9) уәкілетті органның жауапты маманы мемлекеттік қызмет көрсету нәтижесін тіркейді және хабарлама немесе бас тарту туралы дәлелді жауапты селолық округ әкіміне жолдайды немесе уәкілетті органға жүгінген жағдайда тұтынушыға береді;</w:t>
      </w:r>
      <w:r>
        <w:br/>
      </w:r>
      <w:r>
        <w:rPr>
          <w:rFonts w:ascii="Times New Roman"/>
          <w:b w:val="false"/>
          <w:i w:val="false"/>
          <w:color w:val="000000"/>
          <w:sz w:val="28"/>
        </w:rPr>
        <w:t>
      10) селолық округ әкімі тұтынушыға хабарлама немесе бас тарту туралы дәлелді жауап береді.</w:t>
      </w:r>
    </w:p>
    <w:bookmarkEnd w:id="8"/>
    <w:bookmarkStart w:name="z25" w:id="9"/>
    <w:p>
      <w:pPr>
        <w:spacing w:after="0"/>
        <w:ind w:left="0"/>
        <w:jc w:val="left"/>
      </w:pPr>
      <w:r>
        <w:rPr>
          <w:rFonts w:ascii="Times New Roman"/>
          <w:b/>
          <w:i w:val="false"/>
          <w:color w:val="000000"/>
        </w:rPr>
        <w:t xml:space="preserve"> 
4. Мемлекеттік қызмет көрсету үдерісіндегі әрекет (өзара іс-әрекет) тәртібін сипаттау</w:t>
      </w:r>
    </w:p>
    <w:bookmarkEnd w:id="9"/>
    <w:bookmarkStart w:name="z26" w:id="10"/>
    <w:p>
      <w:pPr>
        <w:spacing w:after="0"/>
        <w:ind w:left="0"/>
        <w:jc w:val="both"/>
      </w:pPr>
      <w:r>
        <w:rPr>
          <w:rFonts w:ascii="Times New Roman"/>
          <w:b w:val="false"/>
          <w:i w:val="false"/>
          <w:color w:val="000000"/>
          <w:sz w:val="28"/>
        </w:rPr>
        <w:t>
      16. Мемлекеттік қызмет көрсету үдерісіне келесі құрылымдық-функцияналдық бірліктер қатысады (әрі қарай – ҚФБ):</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2) селолық округтің әкімі;</w:t>
      </w:r>
      <w:r>
        <w:br/>
      </w:r>
      <w:r>
        <w:rPr>
          <w:rFonts w:ascii="Times New Roman"/>
          <w:b w:val="false"/>
          <w:i w:val="false"/>
          <w:color w:val="000000"/>
          <w:sz w:val="28"/>
        </w:rPr>
        <w:t>
      3) учаскелік комиссия;</w:t>
      </w:r>
      <w:r>
        <w:br/>
      </w:r>
      <w:r>
        <w:rPr>
          <w:rFonts w:ascii="Times New Roman"/>
          <w:b w:val="false"/>
          <w:i w:val="false"/>
          <w:color w:val="000000"/>
          <w:sz w:val="28"/>
        </w:rPr>
        <w:t>
      4) уәкілетті органның жауапты маманы;</w:t>
      </w:r>
      <w:r>
        <w:br/>
      </w:r>
      <w:r>
        <w:rPr>
          <w:rFonts w:ascii="Times New Roman"/>
          <w:b w:val="false"/>
          <w:i w:val="false"/>
          <w:color w:val="000000"/>
          <w:sz w:val="28"/>
        </w:rPr>
        <w:t>
      5) әкім аппаратының жауапты маманы;</w:t>
      </w:r>
      <w:r>
        <w:br/>
      </w:r>
      <w:r>
        <w:rPr>
          <w:rFonts w:ascii="Times New Roman"/>
          <w:b w:val="false"/>
          <w:i w:val="false"/>
          <w:color w:val="000000"/>
          <w:sz w:val="28"/>
        </w:rPr>
        <w:t>
      6) уәкілетті органның жауапты орындаушысы;</w:t>
      </w:r>
      <w:r>
        <w:br/>
      </w:r>
      <w:r>
        <w:rPr>
          <w:rFonts w:ascii="Times New Roman"/>
          <w:b w:val="false"/>
          <w:i w:val="false"/>
          <w:color w:val="000000"/>
          <w:sz w:val="28"/>
        </w:rPr>
        <w:t>
      7) әкім аппаратының жауапты орындаушысы.</w:t>
      </w:r>
      <w:r>
        <w:br/>
      </w:r>
      <w:r>
        <w:rPr>
          <w:rFonts w:ascii="Times New Roman"/>
          <w:b w:val="false"/>
          <w:i w:val="false"/>
          <w:color w:val="000000"/>
          <w:sz w:val="28"/>
        </w:rPr>
        <w:t>
</w:t>
      </w:r>
      <w:r>
        <w:rPr>
          <w:rFonts w:ascii="Times New Roman"/>
          <w:b w:val="false"/>
          <w:i w:val="false"/>
          <w:color w:val="000000"/>
          <w:sz w:val="28"/>
        </w:rPr>
        <w:t>
      17.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18. ҚФБ мен мемлекеттік қызмет көрсету үдерісіндегі әкімшілік әрекеттердің логикалық бір ізділігі арасындағы өзара байланысты көрсететін сызба (мемлекеттік қызмет көрсету үдерісінде)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10"/>
    <w:bookmarkStart w:name="z29" w:id="11"/>
    <w:p>
      <w:pPr>
        <w:spacing w:after="0"/>
        <w:ind w:left="0"/>
        <w:jc w:val="left"/>
      </w:pPr>
      <w:r>
        <w:rPr>
          <w:rFonts w:ascii="Times New Roman"/>
          <w:b/>
          <w:i w:val="false"/>
          <w:color w:val="000000"/>
        </w:rPr>
        <w:t xml:space="preserve"> 
5. Мемлекеттік қызмет көрсететін лауазымды тұлғаның жауапкершілігі</w:t>
      </w:r>
    </w:p>
    <w:bookmarkEnd w:id="11"/>
    <w:bookmarkStart w:name="z30" w:id="12"/>
    <w:p>
      <w:pPr>
        <w:spacing w:after="0"/>
        <w:ind w:left="0"/>
        <w:jc w:val="both"/>
      </w:pPr>
      <w:r>
        <w:rPr>
          <w:rFonts w:ascii="Times New Roman"/>
          <w:b w:val="false"/>
          <w:i w:val="false"/>
          <w:color w:val="000000"/>
          <w:sz w:val="28"/>
        </w:rPr>
        <w:t>
      19. Мемлекеттік қызметтер көрсетуге жауапты тұлғалар мемлекеттік қызмет көрсетуге қатысатын уәкілетті органның басшысы, селолық округтің әкімі, уәкілетті органның жауапты лауазымдық тұлғалары (әрі қарай – лауазымды тұлғалар).</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жауапкершілікте болады.</w:t>
      </w:r>
      <w:r>
        <w:br/>
      </w:r>
      <w:r>
        <w:rPr>
          <w:rFonts w:ascii="Times New Roman"/>
          <w:b w:val="false"/>
          <w:i w:val="false"/>
          <w:color w:val="000000"/>
          <w:sz w:val="28"/>
        </w:rPr>
        <w:t>
      Көрсетілген мемлекеттік қызмет нәтижелерімен келіспеушілік болғанда шағым кабинет нөмірлері уәкілетті органның, ХҚКО-ның ақпараттық стендінде, заңды мекенжайы мене телефоны осы Регламенттің </w:t>
      </w:r>
      <w:r>
        <w:rPr>
          <w:rFonts w:ascii="Times New Roman"/>
          <w:b w:val="false"/>
          <w:i w:val="false"/>
          <w:color w:val="000000"/>
          <w:sz w:val="28"/>
        </w:rPr>
        <w:t>2-тармағында</w:t>
      </w:r>
      <w:r>
        <w:rPr>
          <w:rFonts w:ascii="Times New Roman"/>
          <w:b w:val="false"/>
          <w:i w:val="false"/>
          <w:color w:val="000000"/>
          <w:sz w:val="28"/>
        </w:rPr>
        <w:t xml:space="preserve"> көрсетілген уәкілетті орган басшысының атына, облыс әкімінің аппаратына беріледі.</w:t>
      </w:r>
      <w:r>
        <w:br/>
      </w:r>
      <w:r>
        <w:rPr>
          <w:rFonts w:ascii="Times New Roman"/>
          <w:b w:val="false"/>
          <w:i w:val="false"/>
          <w:color w:val="000000"/>
          <w:sz w:val="28"/>
        </w:rPr>
        <w:t>
</w:t>
      </w:r>
      <w:r>
        <w:rPr>
          <w:rFonts w:ascii="Times New Roman"/>
          <w:b w:val="false"/>
          <w:i w:val="false"/>
          <w:color w:val="000000"/>
          <w:sz w:val="28"/>
        </w:rPr>
        <w:t>
      20. Көрсетілген мемлекеттік қызмет нәтижелерімен келіспеген жағдайларда тұтынушы заңнамада белгіленген тәртіппен сотқа жүгінуге құқылы.</w:t>
      </w:r>
      <w:r>
        <w:br/>
      </w:r>
      <w:r>
        <w:rPr>
          <w:rFonts w:ascii="Times New Roman"/>
          <w:b w:val="false"/>
          <w:i w:val="false"/>
          <w:color w:val="000000"/>
          <w:sz w:val="28"/>
        </w:rPr>
        <w:t>
      Жазбаша шағым берген тұтынушыға берілген шағымға жауап алуға болатын күні және уақыты, шағымды қарау барысы туралы білуге болатын лауазымды адамның байланыс деректері көрсетілген талон беріледі.</w:t>
      </w:r>
    </w:p>
    <w:bookmarkEnd w:id="12"/>
    <w:bookmarkStart w:name="z32" w:id="13"/>
    <w:p>
      <w:pPr>
        <w:spacing w:after="0"/>
        <w:ind w:left="0"/>
        <w:jc w:val="both"/>
      </w:pP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көмекті тағайындау» мемлекеттік</w:t>
      </w:r>
      <w:r>
        <w:br/>
      </w:r>
      <w:r>
        <w:rPr>
          <w:rFonts w:ascii="Times New Roman"/>
          <w:b w:val="false"/>
          <w:i w:val="false"/>
          <w:color w:val="000000"/>
          <w:sz w:val="28"/>
        </w:rPr>
        <w:t>
қызмет Регламентіне 1-қосымша</w:t>
      </w:r>
    </w:p>
    <w:bookmarkEnd w:id="13"/>
    <w:p>
      <w:pPr>
        <w:spacing w:after="0"/>
        <w:ind w:left="0"/>
        <w:jc w:val="both"/>
      </w:pPr>
      <w:r>
        <w:rPr>
          <w:rFonts w:ascii="Times New Roman"/>
          <w:b w:val="false"/>
          <w:i w:val="false"/>
          <w:color w:val="000000"/>
          <w:sz w:val="28"/>
        </w:rPr>
        <w:t>      Әкімшілік әрекеттердің (үдерістердің) бір ізділігі мен өзара әрекетін сипаттау</w:t>
      </w:r>
    </w:p>
    <w:bookmarkStart w:name="z33" w:id="14"/>
    <w:p>
      <w:pPr>
        <w:spacing w:after="0"/>
        <w:ind w:left="0"/>
        <w:jc w:val="left"/>
      </w:pPr>
      <w:r>
        <w:rPr>
          <w:rFonts w:ascii="Times New Roman"/>
          <w:b/>
          <w:i w:val="false"/>
          <w:color w:val="000000"/>
        </w:rPr>
        <w:t xml:space="preserve"> 
1 кесте. ҚФБ әрекетін сипаттау</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2"/>
        <w:gridCol w:w="2924"/>
        <w:gridCol w:w="1813"/>
        <w:gridCol w:w="2205"/>
        <w:gridCol w:w="20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әрекеті (жұмыстың барысы, ағыны)</w:t>
            </w:r>
          </w:p>
        </w:tc>
      </w:tr>
      <w:tr>
        <w:trPr>
          <w:trHeight w:val="3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немесе ауылдық (селолық) округ әкімі аппаратының жауапты маманы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немесе селолық округтің әкімі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немесе ауылдық (селолық) округ әкімі аппаратының жауапты орындаушысы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w:t>
            </w:r>
          </w:p>
        </w:tc>
      </w:tr>
      <w:tr>
        <w:trPr>
          <w:trHeight w:val="585"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 үрдіс, операция) және оны сипаттау</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қабылдау, тіркеу және уәкілетті органның басшысына немесе селолық округтің әкіміне қарауға тапсыру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қарар белгілеу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топтамасын жинау және тексеру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тұтынушының (отбасының) материалдық жағдайын зерттеуді жүргізу. Қорытынды дайындау</w:t>
            </w:r>
          </w:p>
        </w:tc>
      </w:tr>
      <w:tr>
        <w:trPr>
          <w:trHeight w:val="3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ұйымдастыру-өкімдік шешім)</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кіріс нөмірін беру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әрі қарай ұйымдастыру үшін жауапты маманға жіберу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учаскелік комиссияға жіберу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Қорытындыны уәкілетті органға немесе селолық округтің әкіміне жіберу</w:t>
            </w:r>
          </w:p>
        </w:tc>
      </w:tr>
      <w:tr>
        <w:trPr>
          <w:trHeight w:val="21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мерзімдері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 ішінде</w:t>
            </w:r>
          </w:p>
        </w:tc>
      </w:tr>
      <w:tr>
        <w:trPr>
          <w:trHeight w:val="3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8"/>
        <w:gridCol w:w="1979"/>
        <w:gridCol w:w="1926"/>
        <w:gridCol w:w="1833"/>
        <w:gridCol w:w="1833"/>
        <w:gridCol w:w="207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әрекеті (жұмыстың барысы, ағыны)</w:t>
            </w:r>
          </w:p>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округтің әкімі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округтің әкімі</w:t>
            </w:r>
          </w:p>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(процесс, үрдіс, операция) және оны сипаттау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Қорытындыны қабылдау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мен қорытындыңы қабылдау, тұтынушыға мемлекеттік атаулы әлеуметтік көмекті тағайындау туралы немесе тағайындаудан бас тарту туралы шешім дайындау, хабарлама немесе бас тарту туралы дәлелді жауап ресімдеу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бас тарту туралы дәлелді жауапқа қол қояды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тіркеу, тұтынушыға хабарлама немесе бас тарту туралы дәлелді жауап беру не 1 жұмыс күні ішінде тұтынушыға беру үшін селолық округтің әкіміне жолдау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тұтынушыға беру</w:t>
            </w:r>
          </w:p>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ұйымдастыру-өкімдік шешім)</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жолдау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 басшысына қол қоюға жіберу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жауапты маманына хабарламаны немесе бас тарту туралы дәлелді жауапты жіберу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шығыс нөмірін қою, нәтижесін тұтынушыға не 1 жұмыс күні ішінде селолық округтің әкіміне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туралы дәлелді жауапты беру туралы қолхат</w:t>
            </w:r>
          </w:p>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мерзімдері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жұмыс күні ішінде</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15"/>
    <w:p>
      <w:pPr>
        <w:spacing w:after="0"/>
        <w:ind w:left="0"/>
        <w:jc w:val="left"/>
      </w:pPr>
      <w:r>
        <w:rPr>
          <w:rFonts w:ascii="Times New Roman"/>
          <w:b/>
          <w:i w:val="false"/>
          <w:color w:val="000000"/>
        </w:rPr>
        <w:t xml:space="preserve"> 
2 кесте. Пайдалану нұсқалары. Негізгі үдеріс.</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4"/>
        <w:gridCol w:w="2152"/>
        <w:gridCol w:w="2489"/>
        <w:gridCol w:w="2608"/>
        <w:gridCol w:w="2259"/>
      </w:tblGrid>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немесе ауылдық (селолық) округ әкімі аппаратының жауапты маманы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немесе селолық округтің әкімі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немесе ауылдық (селолық) округ әкімі аппаратының жауапты орындаушысы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округтің әкімі</w:t>
            </w:r>
          </w:p>
        </w:tc>
      </w:tr>
      <w:tr>
        <w:trPr>
          <w:trHeight w:val="2925"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әрекет </w:t>
            </w:r>
          </w:p>
          <w:p>
            <w:pPr>
              <w:spacing w:after="20"/>
              <w:ind w:left="20"/>
              <w:jc w:val="both"/>
            </w:pPr>
            <w:r>
              <w:rPr>
                <w:rFonts w:ascii="Times New Roman"/>
                <w:b w:val="false"/>
                <w:i w:val="false"/>
                <w:color w:val="000000"/>
                <w:sz w:val="20"/>
              </w:rPr>
              <w:t>Құжаттарды қабылдау, талон беру, өтінішті тіркеу, құжаттарды басшының немесе селолық округ әкімінің қарауына жіберу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 xml:space="preserve">Құжаттарды қарау, қарар белгілеу және әрі қарай жұмысты ұйымдастыру үшін жауапты орындаушыға жіберу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Құжаттар пакетін жинау және тексеру және құжаттарды учаскелік комиссияға жіберу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Тұтынушының (отбасының) материалдық жағдайын зерттеуді жүргізу, отбасының материалдық жағдайы туралы акт жасау және қорытындыны уәкілетті органға немесе селолық округтің әкіміне жіберу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Қорытындыны алу және құжаттарды уәкілетті органға тапсыру</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p>
          <w:p>
            <w:pPr>
              <w:spacing w:after="20"/>
              <w:ind w:left="20"/>
              <w:jc w:val="both"/>
            </w:pPr>
            <w:r>
              <w:rPr>
                <w:rFonts w:ascii="Times New Roman"/>
                <w:b w:val="false"/>
                <w:i w:val="false"/>
                <w:color w:val="000000"/>
                <w:sz w:val="20"/>
              </w:rPr>
              <w:t>Хабарламаны тіркеу және хабарламаны тұтынушыға немесе селолық округтің әкіміне жіберу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p>
            <w:pPr>
              <w:spacing w:after="20"/>
              <w:ind w:left="20"/>
              <w:jc w:val="both"/>
            </w:pPr>
            <w:r>
              <w:rPr>
                <w:rFonts w:ascii="Times New Roman"/>
                <w:b w:val="false"/>
                <w:i w:val="false"/>
                <w:color w:val="000000"/>
                <w:sz w:val="20"/>
              </w:rPr>
              <w:t xml:space="preserve">Хабарламаға қол қою және уәкілетті оранның жауапты маманына жіберу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Құжаттар мен қорытындыны қабылдау, мемлекеттік атаулы әлеуметтік көмек тағайындау туралы шешім дайындау және хабарлама ресімдеу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p>
          <w:p>
            <w:pPr>
              <w:spacing w:after="20"/>
              <w:ind w:left="20"/>
              <w:jc w:val="both"/>
            </w:pPr>
            <w:r>
              <w:rPr>
                <w:rFonts w:ascii="Times New Roman"/>
                <w:b w:val="false"/>
                <w:i w:val="false"/>
                <w:color w:val="000000"/>
                <w:sz w:val="20"/>
              </w:rPr>
              <w:t xml:space="preserve">Мемлекеттік қызмет көрсету нәтижесін тұтынушыға беру </w:t>
            </w:r>
          </w:p>
        </w:tc>
      </w:tr>
    </w:tbl>
    <w:bookmarkStart w:name="z35" w:id="16"/>
    <w:p>
      <w:pPr>
        <w:spacing w:after="0"/>
        <w:ind w:left="0"/>
        <w:jc w:val="left"/>
      </w:pPr>
      <w:r>
        <w:rPr>
          <w:rFonts w:ascii="Times New Roman"/>
          <w:b/>
          <w:i w:val="false"/>
          <w:color w:val="000000"/>
        </w:rPr>
        <w:t xml:space="preserve"> 
3 кесте. Пайдалану нұсқалары. Баламалы үдеріс.</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0"/>
        <w:gridCol w:w="1947"/>
        <w:gridCol w:w="2103"/>
        <w:gridCol w:w="2574"/>
        <w:gridCol w:w="2048"/>
      </w:tblGrid>
      <w:tr>
        <w:trPr>
          <w:trHeight w:val="30" w:hRule="atLeast"/>
        </w:trPr>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немесе ауылдық (селолық) округ әкімі аппаратының жауапты маманы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немесе селолық округтің әкімі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немесе ауылдық (селолық) округ әкімі аппаратының жауапты орындаушысы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округтің әкімі</w:t>
            </w:r>
          </w:p>
        </w:tc>
      </w:tr>
      <w:tr>
        <w:trPr>
          <w:trHeight w:val="30" w:hRule="atLeast"/>
        </w:trPr>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әрекет </w:t>
            </w:r>
          </w:p>
          <w:p>
            <w:pPr>
              <w:spacing w:after="20"/>
              <w:ind w:left="20"/>
              <w:jc w:val="both"/>
            </w:pPr>
            <w:r>
              <w:rPr>
                <w:rFonts w:ascii="Times New Roman"/>
                <w:b w:val="false"/>
                <w:i w:val="false"/>
                <w:color w:val="000000"/>
                <w:sz w:val="20"/>
              </w:rPr>
              <w:t>Құжаттарды қабылдау, талон беру, өтінішті тіркеу, құжаттарды басшының немесе селолық округ әкімінің қарауына жіберу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Құжаттарды қарау, қарар белгілеу және әрі қарай жұмысты ұйымдастыру үшін жауапты маманға жіберу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Құжаттар пакетін жинау және тексеру және құжаттарды учаскелік комиссияға жіберу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 xml:space="preserve">Тұтынушының (отбасының) материалдық жағдайын зерттеуді жүргізу, отбасының материалдық жағдайы туралы акт жасау және қорытындыны уәкілетті органға немесе селолық округтің әкіміне жіберу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Қорытындыны алу және құжаттарды уәкілетті органға тапсыру</w:t>
            </w:r>
          </w:p>
        </w:tc>
      </w:tr>
      <w:tr>
        <w:trPr>
          <w:trHeight w:val="30" w:hRule="atLeast"/>
        </w:trPr>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p>
          <w:p>
            <w:pPr>
              <w:spacing w:after="20"/>
              <w:ind w:left="20"/>
              <w:jc w:val="both"/>
            </w:pPr>
            <w:r>
              <w:rPr>
                <w:rFonts w:ascii="Times New Roman"/>
                <w:b w:val="false"/>
                <w:i w:val="false"/>
                <w:color w:val="000000"/>
                <w:sz w:val="20"/>
              </w:rPr>
              <w:t>Бас тарту туралы дәлелді жауапты тіркеу және тұтынушыға немесе селолық округтің әкіміне беру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p>
            <w:pPr>
              <w:spacing w:after="20"/>
              <w:ind w:left="20"/>
              <w:jc w:val="both"/>
            </w:pPr>
            <w:r>
              <w:rPr>
                <w:rFonts w:ascii="Times New Roman"/>
                <w:b w:val="false"/>
                <w:i w:val="false"/>
                <w:color w:val="000000"/>
                <w:sz w:val="20"/>
              </w:rPr>
              <w:t xml:space="preserve">Бас тарту туралы дәлелді жауапқа қол қою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Құжаттар мен қорытындыны қабылдау, бас тарту туралы дәлелді жауап дайындау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p>
          <w:p>
            <w:pPr>
              <w:spacing w:after="20"/>
              <w:ind w:left="20"/>
              <w:jc w:val="both"/>
            </w:pPr>
            <w:r>
              <w:rPr>
                <w:rFonts w:ascii="Times New Roman"/>
                <w:b w:val="false"/>
                <w:i w:val="false"/>
                <w:color w:val="000000"/>
                <w:sz w:val="20"/>
              </w:rPr>
              <w:t>Мемлекеттік қызмет көрсету нәтижесін тұтынушыға беру</w:t>
            </w:r>
          </w:p>
        </w:tc>
      </w:tr>
    </w:tbl>
    <w:bookmarkStart w:name="z36" w:id="17"/>
    <w:p>
      <w:pPr>
        <w:spacing w:after="0"/>
        <w:ind w:left="0"/>
        <w:jc w:val="both"/>
      </w:pP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 тағайындау» мемлекеттік</w:t>
      </w:r>
      <w:r>
        <w:br/>
      </w:r>
      <w:r>
        <w:rPr>
          <w:rFonts w:ascii="Times New Roman"/>
          <w:b w:val="false"/>
          <w:i w:val="false"/>
          <w:color w:val="000000"/>
          <w:sz w:val="28"/>
        </w:rPr>
        <w:t>
қызмет Регламентіне 2-қосымша</w:t>
      </w:r>
    </w:p>
    <w:bookmarkEnd w:id="17"/>
    <w:bookmarkStart w:name="z37" w:id="18"/>
    <w:p>
      <w:pPr>
        <w:spacing w:after="0"/>
        <w:ind w:left="0"/>
        <w:jc w:val="left"/>
      </w:pPr>
      <w:r>
        <w:rPr>
          <w:rFonts w:ascii="Times New Roman"/>
          <w:b/>
          <w:i w:val="false"/>
          <w:color w:val="000000"/>
        </w:rPr>
        <w:t xml:space="preserve"> 
Әкімшілік әрекеттердің логикалық бір ізділігі арасындағы өзара байланысты көрсететін сызба</w:t>
      </w:r>
    </w:p>
    <w:bookmarkEnd w:id="18"/>
    <w:p>
      <w:pPr>
        <w:spacing w:after="0"/>
        <w:ind w:left="0"/>
        <w:jc w:val="both"/>
      </w:pPr>
      <w:r>
        <w:drawing>
          <wp:inline distT="0" distB="0" distL="0" distR="0">
            <wp:extent cx="6858000" cy="819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858000" cy="81915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