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ae8f" w14:textId="751a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 жергілікті атқарушы органдар көрсететін электрондық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2013 жылғы 11 қаңтардағы N 14 қаулысы. Солтүстік Қазақстан облысының Әділет департаментінде 2013 жылғы 22 ақпанда N 2189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w:t>
      </w:r>
      <w:r>
        <w:rPr>
          <w:rFonts w:ascii="Times New Roman"/>
          <w:b w:val="false"/>
          <w:i w:val="false"/>
          <w:color w:val="000000"/>
          <w:sz w:val="28"/>
        </w:rPr>
        <w:t>анықтамалар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w:t>
      </w:r>
      <w:r>
        <w:rPr>
          <w:rFonts w:ascii="Times New Roman"/>
          <w:b w:val="false"/>
          <w:i w:val="false"/>
          <w:color w:val="000000"/>
          <w:sz w:val="28"/>
        </w:rPr>
        <w:t>анықтамаларын беру</w:t>
      </w:r>
      <w:r>
        <w:rPr>
          <w:rFonts w:ascii="Times New Roman"/>
          <w:b w:val="false"/>
          <w:i w:val="false"/>
          <w:color w:val="000000"/>
          <w:sz w:val="28"/>
        </w:rPr>
        <w:t>»;</w:t>
      </w:r>
      <w:r>
        <w:br/>
      </w:r>
      <w:r>
        <w:rPr>
          <w:rFonts w:ascii="Times New Roman"/>
          <w:b w:val="false"/>
          <w:i w:val="false"/>
          <w:color w:val="000000"/>
          <w:sz w:val="28"/>
        </w:rPr>
        <w:t>
      «Қорғаншылық және қамқоршылық жөнінде </w:t>
      </w:r>
      <w:r>
        <w:rPr>
          <w:rFonts w:ascii="Times New Roman"/>
          <w:b w:val="false"/>
          <w:i w:val="false"/>
          <w:color w:val="000000"/>
          <w:sz w:val="28"/>
        </w:rPr>
        <w:t>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 Д.М.Бейсембинге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әкімі                   С. Тұралинов</w:t>
      </w:r>
    </w:p>
    <w:bookmarkStart w:name="z3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11 қантардағы № 14</w:t>
      </w:r>
      <w:r>
        <w:br/>
      </w:r>
      <w:r>
        <w:rPr>
          <w:rFonts w:ascii="Times New Roman"/>
          <w:b w:val="false"/>
          <w:i w:val="false"/>
          <w:color w:val="000000"/>
          <w:sz w:val="28"/>
        </w:rPr>
        <w:t>
қаулысымен бекітілді</w:t>
      </w:r>
    </w:p>
    <w:bookmarkEnd w:id="2"/>
    <w:bookmarkStart w:name="z36" w:id="3"/>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w:t>
      </w:r>
    </w:p>
    <w:bookmarkEnd w:id="3"/>
    <w:bookmarkStart w:name="z37" w:id="4"/>
    <w:p>
      <w:pPr>
        <w:spacing w:after="0"/>
        <w:ind w:left="0"/>
        <w:jc w:val="left"/>
      </w:pPr>
      <w:r>
        <w:rPr>
          <w:rFonts w:ascii="Times New Roman"/>
          <w:b/>
          <w:i w:val="false"/>
          <w:color w:val="000000"/>
        </w:rPr>
        <w:t xml:space="preserve"> 
1. Жалпы ережелер</w:t>
      </w:r>
    </w:p>
    <w:bookmarkEnd w:id="4"/>
    <w:bookmarkStart w:name="z38" w:id="5"/>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қызмет) «Уәлиханов ауданының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осы электрондық мемлекеттiк қызмет көрсету регламентінде қолданылатын ұғымдар мен қысқартулар (бұдан әрі – Регламент): </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4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4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48"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4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56" w:id="1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1-қосымша</w:t>
      </w:r>
    </w:p>
    <w:bookmarkEnd w:id="10"/>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7" w:id="11"/>
    <w:p>
      <w:pPr>
        <w:spacing w:after="0"/>
        <w:ind w:left="0"/>
        <w:jc w:val="left"/>
      </w:pPr>
      <w:r>
        <w:rPr>
          <w:rFonts w:ascii="Times New Roman"/>
          <w:b/>
          <w:i w:val="false"/>
          <w:color w:val="000000"/>
        </w:rPr>
        <w:t xml:space="preserve"> 
2-кесте. Орталық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8" w:id="1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3317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31700" cy="5880100"/>
                    </a:xfrm>
                    <a:prstGeom prst="rect">
                      <a:avLst/>
                    </a:prstGeom>
                  </pic:spPr>
                </pic:pic>
              </a:graphicData>
            </a:graphic>
          </wp:inline>
        </w:drawing>
      </w:r>
    </w:p>
    <w:bookmarkStart w:name="z59"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3"/>
    <w:p>
      <w:pPr>
        <w:spacing w:after="0"/>
        <w:ind w:left="0"/>
        <w:jc w:val="both"/>
      </w:pPr>
      <w:r>
        <w:drawing>
          <wp:inline distT="0" distB="0" distL="0" distR="0">
            <wp:extent cx="123317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31700" cy="6692900"/>
                    </a:xfrm>
                    <a:prstGeom prst="rect">
                      <a:avLst/>
                    </a:prstGeom>
                  </pic:spPr>
                </pic:pic>
              </a:graphicData>
            </a:graphic>
          </wp:inline>
        </w:drawing>
      </w:r>
    </w:p>
    <w:bookmarkStart w:name="z60"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82804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80400" cy="6375400"/>
                    </a:xfrm>
                    <a:prstGeom prst="rect">
                      <a:avLst/>
                    </a:prstGeom>
                  </pic:spPr>
                </pic:pic>
              </a:graphicData>
            </a:graphic>
          </wp:inline>
        </w:drawing>
      </w:r>
    </w:p>
    <w:bookmarkStart w:name="z61" w:id="1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4709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70900" cy="7734300"/>
                    </a:xfrm>
                    <a:prstGeom prst="rect">
                      <a:avLst/>
                    </a:prstGeom>
                  </pic:spPr>
                </pic:pic>
              </a:graphicData>
            </a:graphic>
          </wp:inline>
        </w:drawing>
      </w:r>
    </w:p>
    <w:bookmarkStart w:name="z62"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86360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0" cy="9486900"/>
                    </a:xfrm>
                    <a:prstGeom prst="rect">
                      <a:avLst/>
                    </a:prstGeom>
                  </pic:spPr>
                </pic:pic>
              </a:graphicData>
            </a:graphic>
          </wp:inline>
        </w:drawing>
      </w:r>
    </w:p>
    <w:bookmarkStart w:name="z63" w:id="17"/>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7"/>
    <w:p>
      <w:pPr>
        <w:spacing w:after="0"/>
        <w:ind w:left="0"/>
        <w:jc w:val="both"/>
      </w:pPr>
      <w:r>
        <w:drawing>
          <wp:inline distT="0" distB="0" distL="0" distR="0">
            <wp:extent cx="85090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09000" cy="8039100"/>
                    </a:xfrm>
                    <a:prstGeom prst="rect">
                      <a:avLst/>
                    </a:prstGeom>
                  </pic:spPr>
                </pic:pic>
              </a:graphicData>
            </a:graphic>
          </wp:inline>
        </w:drawing>
      </w:r>
    </w:p>
    <w:bookmarkStart w:name="z64" w:id="1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4-қосымша</w:t>
      </w:r>
    </w:p>
    <w:bookmarkEnd w:id="1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87376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37600" cy="7874000"/>
                    </a:xfrm>
                    <a:prstGeom prst="rect">
                      <a:avLst/>
                    </a:prstGeom>
                  </pic:spPr>
                </pic:pic>
              </a:graphicData>
            </a:graphic>
          </wp:inline>
        </w:drawing>
      </w:r>
    </w:p>
    <w:bookmarkStart w:name="z65" w:id="19"/>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19"/>
    <w:p>
      <w:pPr>
        <w:spacing w:after="0"/>
        <w:ind w:left="0"/>
        <w:jc w:val="both"/>
      </w:pPr>
      <w:r>
        <w:drawing>
          <wp:inline distT="0" distB="0" distL="0" distR="0">
            <wp:extent cx="84836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83600" cy="7975600"/>
                    </a:xfrm>
                    <a:prstGeom prst="rect">
                      <a:avLst/>
                    </a:prstGeom>
                  </pic:spPr>
                </pic:pic>
              </a:graphicData>
            </a:graphic>
          </wp:inline>
        </w:drawing>
      </w:r>
    </w:p>
    <w:bookmarkStart w:name="z66" w:id="20"/>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20"/>
    <w:p>
      <w:pPr>
        <w:spacing w:after="0"/>
        <w:ind w:left="0"/>
        <w:jc w:val="both"/>
      </w:pPr>
      <w:r>
        <w:drawing>
          <wp:inline distT="0" distB="0" distL="0" distR="0">
            <wp:extent cx="70866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68834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67" w:id="21"/>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5-қосымша</w:t>
      </w:r>
    </w:p>
    <w:bookmarkEnd w:id="21"/>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68" w:id="2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11 қантардағы № 14</w:t>
      </w:r>
      <w:r>
        <w:br/>
      </w:r>
      <w:r>
        <w:rPr>
          <w:rFonts w:ascii="Times New Roman"/>
          <w:b w:val="false"/>
          <w:i w:val="false"/>
          <w:color w:val="000000"/>
          <w:sz w:val="28"/>
        </w:rPr>
        <w:t>
қаулысымен бекітілді</w:t>
      </w:r>
    </w:p>
    <w:bookmarkEnd w:id="22"/>
    <w:bookmarkStart w:name="z69" w:id="23"/>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көрсету регламенті</w:t>
      </w:r>
      <w:r>
        <w:br/>
      </w:r>
      <w:r>
        <w:rPr>
          <w:rFonts w:ascii="Times New Roman"/>
          <w:b/>
          <w:i w:val="false"/>
          <w:color w:val="000000"/>
        </w:rPr>
        <w:t>
</w:t>
      </w:r>
      <w:r>
        <w:rPr>
          <w:rFonts w:ascii="Times New Roman"/>
          <w:b/>
          <w:i w:val="false"/>
          <w:color w:val="000000"/>
        </w:rPr>
        <w:t>
1. Жалпы ережелері</w:t>
      </w:r>
    </w:p>
    <w:bookmarkEnd w:id="23"/>
    <w:bookmarkStart w:name="z71" w:id="24"/>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–қызмет) «Уәлиханов ауданының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24"/>
    <w:bookmarkStart w:name="z75" w:id="25"/>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25"/>
    <w:bookmarkStart w:name="z76" w:id="26"/>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26"/>
    <w:bookmarkStart w:name="z81" w:id="27"/>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27"/>
    <w:bookmarkStart w:name="z82" w:id="28"/>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28"/>
    <w:bookmarkStart w:name="z89" w:id="29"/>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29"/>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0" w:id="30"/>
    <w:p>
      <w:pPr>
        <w:spacing w:after="0"/>
        <w:ind w:left="0"/>
        <w:jc w:val="left"/>
      </w:pPr>
      <w:r>
        <w:rPr>
          <w:rFonts w:ascii="Times New Roman"/>
          <w:b/>
          <w:i w:val="false"/>
          <w:color w:val="000000"/>
        </w:rPr>
        <w:t xml:space="preserve"> 
2-кесте. Орталық арқылы ҚФБ іс-әрекеттерінің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31"/>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3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3317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331700" cy="5880100"/>
                    </a:xfrm>
                    <a:prstGeom prst="rect">
                      <a:avLst/>
                    </a:prstGeom>
                  </pic:spPr>
                </pic:pic>
              </a:graphicData>
            </a:graphic>
          </wp:inline>
        </w:drawing>
      </w:r>
    </w:p>
    <w:bookmarkStart w:name="z92" w:id="32"/>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32"/>
    <w:p>
      <w:pPr>
        <w:spacing w:after="0"/>
        <w:ind w:left="0"/>
        <w:jc w:val="both"/>
      </w:pPr>
      <w:r>
        <w:drawing>
          <wp:inline distT="0" distB="0" distL="0" distR="0">
            <wp:extent cx="123317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331700" cy="6692900"/>
                    </a:xfrm>
                    <a:prstGeom prst="rect">
                      <a:avLst/>
                    </a:prstGeom>
                  </pic:spPr>
                </pic:pic>
              </a:graphicData>
            </a:graphic>
          </wp:inline>
        </w:drawing>
      </w:r>
    </w:p>
    <w:bookmarkStart w:name="z93" w:id="33"/>
    <w:p>
      <w:pPr>
        <w:spacing w:after="0"/>
        <w:ind w:left="0"/>
        <w:jc w:val="left"/>
      </w:pPr>
      <w:r>
        <w:rPr>
          <w:rFonts w:ascii="Times New Roman"/>
          <w:b/>
          <w:i w:val="false"/>
          <w:color w:val="000000"/>
        </w:rPr>
        <w:t xml:space="preserve"> 
Кесте. Шартты белгілер</w:t>
      </w:r>
    </w:p>
    <w:bookmarkEnd w:id="33"/>
    <w:p>
      <w:pPr>
        <w:spacing w:after="0"/>
        <w:ind w:left="0"/>
        <w:jc w:val="both"/>
      </w:pPr>
      <w:r>
        <w:drawing>
          <wp:inline distT="0" distB="0" distL="0" distR="0">
            <wp:extent cx="82804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280400" cy="6375400"/>
                    </a:xfrm>
                    <a:prstGeom prst="rect">
                      <a:avLst/>
                    </a:prstGeom>
                  </pic:spPr>
                </pic:pic>
              </a:graphicData>
            </a:graphic>
          </wp:inline>
        </w:drawing>
      </w:r>
    </w:p>
    <w:bookmarkStart w:name="z94" w:id="34"/>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34"/>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5090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509000" cy="9359900"/>
                    </a:xfrm>
                    <a:prstGeom prst="rect">
                      <a:avLst/>
                    </a:prstGeom>
                  </pic:spPr>
                </pic:pic>
              </a:graphicData>
            </a:graphic>
          </wp:inline>
        </w:drawing>
      </w:r>
    </w:p>
    <w:bookmarkStart w:name="z95" w:id="3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35"/>
    <w:p>
      <w:pPr>
        <w:spacing w:after="0"/>
        <w:ind w:left="0"/>
        <w:jc w:val="both"/>
      </w:pPr>
      <w:r>
        <w:drawing>
          <wp:inline distT="0" distB="0" distL="0" distR="0">
            <wp:extent cx="64643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64300" cy="7150100"/>
                    </a:xfrm>
                    <a:prstGeom prst="rect">
                      <a:avLst/>
                    </a:prstGeom>
                  </pic:spPr>
                </pic:pic>
              </a:graphicData>
            </a:graphic>
          </wp:inline>
        </w:drawing>
      </w:r>
    </w:p>
    <w:bookmarkStart w:name="z96" w:id="36"/>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36"/>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6413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13500" cy="51943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97" w:id="37"/>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37"/>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3" w:id="38"/>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11 қантардағы № 14</w:t>
      </w:r>
      <w:r>
        <w:br/>
      </w:r>
      <w:r>
        <w:rPr>
          <w:rFonts w:ascii="Times New Roman"/>
          <w:b w:val="false"/>
          <w:i w:val="false"/>
          <w:color w:val="000000"/>
          <w:sz w:val="28"/>
        </w:rPr>
        <w:t>
қаулысымен бекітілді</w:t>
      </w:r>
    </w:p>
    <w:bookmarkEnd w:id="38"/>
    <w:bookmarkStart w:name="z8" w:id="39"/>
    <w:p>
      <w:pPr>
        <w:spacing w:after="0"/>
        <w:ind w:left="0"/>
        <w:jc w:val="left"/>
      </w:pPr>
      <w:r>
        <w:rPr>
          <w:rFonts w:ascii="Times New Roman"/>
          <w:b/>
          <w:i w:val="false"/>
          <w:color w:val="000000"/>
        </w:rPr>
        <w:t xml:space="preserve"> 
«Қорғаншылық және қамқоршылық жөнінде анықтама беру» электрондық мемлекеттiк қызмет көрсету регламенті</w:t>
      </w:r>
      <w:r>
        <w:br/>
      </w:r>
      <w:r>
        <w:rPr>
          <w:rFonts w:ascii="Times New Roman"/>
          <w:b/>
          <w:i w:val="false"/>
          <w:color w:val="000000"/>
        </w:rPr>
        <w:t>
1. Жалпы ережелер</w:t>
      </w:r>
    </w:p>
    <w:bookmarkEnd w:id="39"/>
    <w:bookmarkStart w:name="z9" w:id="40"/>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қызмет) «Уәлиханов ауданының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«Қорғаншылық және қамқоршылық жөнінде анықтама беру» осы электрондық мемлекеттiк қызмет көрсету регламентінде қолданылатын ұғымдар мен қысқартулар (бұдан әрі – Регламент): </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 – 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40"/>
    <w:bookmarkStart w:name="z14" w:id="41"/>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41"/>
    <w:bookmarkStart w:name="z15" w:id="42"/>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42"/>
    <w:bookmarkStart w:name="z20" w:id="43"/>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43"/>
    <w:bookmarkStart w:name="z21" w:id="44"/>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44"/>
    <w:bookmarkStart w:name="z27" w:id="4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45"/>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46"/>
    <w:p>
      <w:pPr>
        <w:spacing w:after="0"/>
        <w:ind w:left="0"/>
        <w:jc w:val="left"/>
      </w:pPr>
      <w:r>
        <w:rPr>
          <w:rFonts w:ascii="Times New Roman"/>
          <w:b/>
          <w:i w:val="false"/>
          <w:color w:val="000000"/>
        </w:rPr>
        <w:t xml:space="preserve"> 
2-кесте. Орталық арқылы ҚФБ іс-әрекеттерінің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4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47"/>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1-диаграммасы</w:t>
      </w:r>
    </w:p>
    <w:p>
      <w:pPr>
        <w:spacing w:after="0"/>
        <w:ind w:left="0"/>
        <w:jc w:val="both"/>
      </w:pPr>
      <w:r>
        <w:drawing>
          <wp:inline distT="0" distB="0" distL="0" distR="0">
            <wp:extent cx="123317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331700" cy="5880100"/>
                    </a:xfrm>
                    <a:prstGeom prst="rect">
                      <a:avLst/>
                    </a:prstGeom>
                  </pic:spPr>
                </pic:pic>
              </a:graphicData>
            </a:graphic>
          </wp:inline>
        </w:drawing>
      </w:r>
    </w:p>
    <w:bookmarkStart w:name="z30" w:id="48"/>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48"/>
    <w:p>
      <w:pPr>
        <w:spacing w:after="0"/>
        <w:ind w:left="0"/>
        <w:jc w:val="both"/>
      </w:pPr>
      <w:r>
        <w:drawing>
          <wp:inline distT="0" distB="0" distL="0" distR="0">
            <wp:extent cx="123317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331700" cy="6692900"/>
                    </a:xfrm>
                    <a:prstGeom prst="rect">
                      <a:avLst/>
                    </a:prstGeom>
                  </pic:spPr>
                </pic:pic>
              </a:graphicData>
            </a:graphic>
          </wp:inline>
        </w:drawing>
      </w:r>
    </w:p>
    <w:bookmarkStart w:name="z31" w:id="49"/>
    <w:p>
      <w:pPr>
        <w:spacing w:after="0"/>
        <w:ind w:left="0"/>
        <w:jc w:val="left"/>
      </w:pPr>
      <w:r>
        <w:rPr>
          <w:rFonts w:ascii="Times New Roman"/>
          <w:b/>
          <w:i w:val="false"/>
          <w:color w:val="000000"/>
        </w:rPr>
        <w:t xml:space="preserve"> 
Кесте. Шартты белгілер</w:t>
      </w:r>
    </w:p>
    <w:bookmarkEnd w:id="49"/>
    <w:p>
      <w:pPr>
        <w:spacing w:after="0"/>
        <w:ind w:left="0"/>
        <w:jc w:val="both"/>
      </w:pPr>
      <w:r>
        <w:drawing>
          <wp:inline distT="0" distB="0" distL="0" distR="0">
            <wp:extent cx="82804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280400" cy="6375400"/>
                    </a:xfrm>
                    <a:prstGeom prst="rect">
                      <a:avLst/>
                    </a:prstGeom>
                  </pic:spPr>
                </pic:pic>
              </a:graphicData>
            </a:graphic>
          </wp:inline>
        </w:drawing>
      </w:r>
    </w:p>
    <w:bookmarkStart w:name="z32" w:id="50"/>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50"/>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шығу нысаны</w:t>
      </w:r>
    </w:p>
    <w:p>
      <w:pPr>
        <w:spacing w:after="0"/>
        <w:ind w:left="0"/>
        <w:jc w:val="both"/>
      </w:pPr>
      <w:r>
        <w:drawing>
          <wp:inline distT="0" distB="0" distL="0" distR="0">
            <wp:extent cx="99187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918700" cy="1727200"/>
                    </a:xfrm>
                    <a:prstGeom prst="rect">
                      <a:avLst/>
                    </a:prstGeom>
                  </pic:spPr>
                </pic:pic>
              </a:graphicData>
            </a:graphic>
          </wp:inline>
        </w:drawing>
      </w:r>
    </w:p>
    <w:p>
      <w:pPr>
        <w:spacing w:after="0"/>
        <w:ind w:left="0"/>
        <w:jc w:val="left"/>
      </w:pPr>
      <w:r>
        <w:rPr>
          <w:rFonts w:ascii="Times New Roman"/>
          <w:b/>
          <w:i w:val="false"/>
          <w:color w:val="000000"/>
        </w:rPr>
        <w:t xml:space="preserve"> АНЫҚТАМА № ____________________</w:t>
      </w:r>
    </w:p>
    <w:p>
      <w:pPr>
        <w:spacing w:after="0"/>
        <w:ind w:left="0"/>
        <w:jc w:val="both"/>
      </w:pPr>
      <w:r>
        <w:rPr>
          <w:rFonts w:ascii="Times New Roman"/>
          <w:b w:val="false"/>
          <w:i w:val="false"/>
          <w:color w:val="000000"/>
          <w:sz w:val="28"/>
        </w:rPr>
        <w:t>      (Осы анықтама____________________ қаласы___ ____________________ көшесі, № ___ үй, № пәтерде тұратын азамат (азаматша). _________________________________________ берілді, ол шын мәнінде (қала, аудан) әкімінің 200___ жылғы «___»____________________________ № шешіміне сәйкес 19___ жылғы «___»____ туылған ______________ және оның мүлкіне (мүлкінің тізімдемесі істе тігулі,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p>
    <w:p>
      <w:pPr>
        <w:spacing w:after="0"/>
        <w:ind w:left="0"/>
        <w:jc w:val="both"/>
      </w:pPr>
      <w:r>
        <w:rPr>
          <w:rFonts w:ascii="Times New Roman"/>
          <w:b w:val="false"/>
          <w:i w:val="false"/>
          <w:color w:val="000000"/>
          <w:sz w:val="28"/>
        </w:rPr>
        <w:t>      Аудандық білім</w:t>
      </w:r>
      <w:r>
        <w:br/>
      </w:r>
      <w:r>
        <w:rPr>
          <w:rFonts w:ascii="Times New Roman"/>
          <w:b w:val="false"/>
          <w:i w:val="false"/>
          <w:color w:val="000000"/>
          <w:sz w:val="28"/>
        </w:rPr>
        <w:t>
      бөлімнің бастығы __________________________ Т.А.Ә.</w:t>
      </w:r>
    </w:p>
    <w:p>
      <w:pPr>
        <w:spacing w:after="0"/>
        <w:ind w:left="0"/>
        <w:jc w:val="both"/>
      </w:pPr>
      <w:r>
        <w:drawing>
          <wp:inline distT="0" distB="0" distL="0" distR="0">
            <wp:extent cx="109093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909300" cy="40640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w:t>
      </w:r>
    </w:p>
    <w:bookmarkStart w:name="z33" w:id="51"/>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51"/>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