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64c43" w14:textId="f864c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арналған Солтүстік Қазақстан облысы Уәлиханов ауданының аумағында тұратын нысаналы топтарды анықтау, нысаналы топтарға жататын қосымша тұлғалар тізбесін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әкімдігінің 2013 жылғы 7 ақпандағы N 45 қаулысы. Солтүстік Қазақстан облысының Әділет департаментімен 2013 жылғы 11 наурызда N 2219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 2001 жылғы 23 қаңтардағы Заңының 5-бабы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7 бабы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Уәлиханов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Солтүстік Қазақстан облысы Уәлиханов аудандық әкімдігінің 21.10.2013 </w:t>
      </w:r>
      <w:r>
        <w:rPr>
          <w:rFonts w:ascii="Times New Roman"/>
          <w:b w:val="false"/>
          <w:i w:val="false"/>
          <w:color w:val="000000"/>
          <w:sz w:val="28"/>
        </w:rPr>
        <w:t>N 335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кейін күнтізбелік он күн өткен соң қолданысқа енгізіледі)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 жылға арналған Солтүстік Қазақстан облысы Уәлиханов ауданының аумағында тұратын нысаналы топтары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жиырма бip жасқа дейінгі жастар;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балалар үйлерінің тәрбиеленушілері, жетім балалар мен ата-ананың қамқорлығынсыз қалған жиырма үш жасқа дейінгі балалар;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кәмелетке толмаған балаларды тәрбиелеп отырған жалғызілікті, көп балалы ата-аналар;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Қазақстан Республикасының заңдарында белгіленген тәртіппен асырауында тұрақты күтімдi, көмекті немесе қадағалауды қажет етеді деп танылған адамдар бар азаматтар;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зейнеткерлік жас алдындағы адамдар (жасына байланысты зейнеткерлікке шығуға екі жыл қалған);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Қазақстан Республикасының Қарулы Күштері қатарынан босаған адамдар;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бас бостандығынан айыру және (немесе) мәжбүрлеп емдеу орындарынан босатылған адамдар;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оралмандар;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жоғары және жоғары оқу орнынан кейінгі білім беру ұйымдарын бітірушілер;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жұмыс беруші - заңды тұлғаның таратылуына не жұмыс беруші - жеке тұлғаның қызметін тоқтатуына,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қылмыстық-атқару инспекциясы пробация қызметінің есебінде тұрған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өзгерту енгізілді - Солтүстік Қазақстан облысы Уәлиханов аудандық әкімдігінің 21.10.2013 </w:t>
      </w:r>
      <w:r>
        <w:rPr>
          <w:rFonts w:ascii="Times New Roman"/>
          <w:b w:val="false"/>
          <w:i w:val="false"/>
          <w:color w:val="000000"/>
          <w:sz w:val="28"/>
        </w:rPr>
        <w:t>N 335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кейін күнтізбелік он күн өткен соң қолданысқа енгізіледі)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2013 жылға арналған Солтүстік Қазақстан облысы Уәлиханов ауданының аумағында тұратын нысаналы тобына жататын қосымша тұлғалар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елу жастан асқан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біреуі де жұмыс істемейтін отбасылардың тұлғалары;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он екі ай және одан да артығырақ жұмыс істемеген тұлғалар».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өзгерту енгізілді - Солтүстік Қазақстан облысы Уәлиханов аудандық әкімдігінің 2013.10.21 </w:t>
      </w:r>
      <w:r>
        <w:rPr>
          <w:rFonts w:ascii="Times New Roman"/>
          <w:b w:val="false"/>
          <w:i w:val="false"/>
          <w:color w:val="000000"/>
          <w:sz w:val="28"/>
        </w:rPr>
        <w:t>N 335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кейін күнтізбелік он күн өткен соң қолданысқа енгізіледі)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қадағалау Солтүстік Қазақстан облысы Уәлиханов ауданы әкімінің орынбасары Гүлмира Жәкенқызына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Уәлиханов ауданының әкімі                  С. Тұралинов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