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d9555" w14:textId="78d95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жылы Уәлиханов ауданында қоғамдық жұмыстарды ұйымдастыру туралы</w:t>
      </w:r>
    </w:p>
    <w:p>
      <w:pPr>
        <w:spacing w:after="0"/>
        <w:ind w:left="0"/>
        <w:jc w:val="both"/>
      </w:pPr>
      <w:r>
        <w:rPr>
          <w:rFonts w:ascii="Times New Roman"/>
          <w:b w:val="false"/>
          <w:i w:val="false"/>
          <w:color w:val="000000"/>
          <w:sz w:val="28"/>
        </w:rPr>
        <w:t>Солтүстік Қазақстан облысы Уәлиханов аудандық әкімдігінің 2013 жылғы 20 ақпандағы N 58 қаулысы. Солтүстік Қазақстан облысының Әділет департаментімен 2013 жылғы 19 наурызда N 2226 болып тіркелді</w:t>
      </w:r>
    </w:p>
    <w:p>
      <w:pPr>
        <w:spacing w:after="0"/>
        <w:ind w:left="0"/>
        <w:jc w:val="both"/>
      </w:pPr>
      <w:bookmarkStart w:name="z1" w:id="0"/>
      <w:r>
        <w:rPr>
          <w:rFonts w:ascii="Times New Roman"/>
          <w:b w:val="false"/>
          <w:i w:val="false"/>
          <w:color w:val="000000"/>
          <w:sz w:val="28"/>
        </w:rPr>
        <w:t>
      «Халықты жұмыспен қамту туралы» Қазақстан Республикасының 2001 жылғы 23 қаңтардағы Заңының 7-бабы </w:t>
      </w:r>
      <w:r>
        <w:rPr>
          <w:rFonts w:ascii="Times New Roman"/>
          <w:b w:val="false"/>
          <w:i w:val="false"/>
          <w:color w:val="000000"/>
          <w:sz w:val="28"/>
        </w:rPr>
        <w:t>5) тармақшасына</w:t>
      </w:r>
      <w:r>
        <w:rPr>
          <w:rFonts w:ascii="Times New Roman"/>
          <w:b w:val="false"/>
          <w:i w:val="false"/>
          <w:color w:val="000000"/>
          <w:sz w:val="28"/>
        </w:rPr>
        <w:t>, «Халықты жұмыспен қамту туралы» Қазақстан Республикасының 2001 жылғы 23 қаңтардағы Заңын iске асыру жөнiндегi шаралар туралы» Қазақстан Республикасы Үкiметiнiң 2001 жылғы 19 маусымдағы № 836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Уәлиханов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2013 жылы Уәлиханов ауданында қоғамдық жұмыстар ұйымдастырылсын. </w:t>
      </w:r>
      <w:r>
        <w:br/>
      </w:r>
      <w:r>
        <w:rPr>
          <w:rFonts w:ascii="Times New Roman"/>
          <w:b w:val="false"/>
          <w:i w:val="false"/>
          <w:color w:val="000000"/>
          <w:sz w:val="28"/>
        </w:rPr>
        <w:t>
</w:t>
      </w:r>
      <w:r>
        <w:rPr>
          <w:rFonts w:ascii="Times New Roman"/>
          <w:b w:val="false"/>
          <w:i w:val="false"/>
          <w:color w:val="000000"/>
          <w:sz w:val="28"/>
        </w:rPr>
        <w:t>
      2. 2013 жылға арналған (бұдан әрі мәтін бойынша Тізбе) қаржыландыру көздері және қоса берілген қоғамдық жұмыс көлемі, түрлері, ұйымдар </w:t>
      </w:r>
      <w:r>
        <w:rPr>
          <w:rFonts w:ascii="Times New Roman"/>
          <w:b w:val="false"/>
          <w:i w:val="false"/>
          <w:color w:val="000000"/>
          <w:sz w:val="28"/>
        </w:rPr>
        <w:t>Тізбесі</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
      3. Қоғамдық жұмысқа тартылған жұмыссыздардың қоса берілген </w:t>
      </w:r>
      <w:r>
        <w:rPr>
          <w:rFonts w:ascii="Times New Roman"/>
          <w:b w:val="false"/>
          <w:i w:val="false"/>
          <w:color w:val="000000"/>
          <w:sz w:val="28"/>
        </w:rPr>
        <w:t>еңбекақы мөлшері</w:t>
      </w:r>
      <w:r>
        <w:rPr>
          <w:rFonts w:ascii="Times New Roman"/>
          <w:b w:val="false"/>
          <w:i w:val="false"/>
          <w:color w:val="000000"/>
          <w:sz w:val="28"/>
        </w:rPr>
        <w:t xml:space="preserve"> және жұмыс тәртібі бекітілсін. </w:t>
      </w:r>
      <w:r>
        <w:br/>
      </w:r>
      <w:r>
        <w:rPr>
          <w:rFonts w:ascii="Times New Roman"/>
          <w:b w:val="false"/>
          <w:i w:val="false"/>
          <w:color w:val="000000"/>
          <w:sz w:val="28"/>
        </w:rPr>
        <w:t>
</w:t>
      </w:r>
      <w:r>
        <w:rPr>
          <w:rFonts w:ascii="Times New Roman"/>
          <w:b w:val="false"/>
          <w:i w:val="false"/>
          <w:color w:val="000000"/>
          <w:sz w:val="28"/>
        </w:rPr>
        <w:t xml:space="preserve">
      4. «Уәлиханов ауданының жұмыспен қамту және әлеуметтік бағдарламалар бөлімі» мемлекеттік мекемесі бекітілген Тізбеге сәйкес қоғамдық жұмыстарға жұмыссыз азаматтарды жіберуді жүзеге асырсын. </w:t>
      </w:r>
      <w:r>
        <w:br/>
      </w:r>
      <w:r>
        <w:rPr>
          <w:rFonts w:ascii="Times New Roman"/>
          <w:b w:val="false"/>
          <w:i w:val="false"/>
          <w:color w:val="000000"/>
          <w:sz w:val="28"/>
        </w:rPr>
        <w:t>
</w:t>
      </w:r>
      <w:r>
        <w:rPr>
          <w:rFonts w:ascii="Times New Roman"/>
          <w:b w:val="false"/>
          <w:i w:val="false"/>
          <w:color w:val="000000"/>
          <w:sz w:val="28"/>
        </w:rPr>
        <w:t>
      5. Қоғамдық жұмыстарға сұраныс пен ұсыныс анықталсын:</w:t>
      </w:r>
      <w:r>
        <w:br/>
      </w:r>
      <w:r>
        <w:rPr>
          <w:rFonts w:ascii="Times New Roman"/>
          <w:b w:val="false"/>
          <w:i w:val="false"/>
          <w:color w:val="000000"/>
          <w:sz w:val="28"/>
        </w:rPr>
        <w:t>
      жұмыс орын қажеттілігіне өтінім бергендер санында - 214 адам;</w:t>
      </w:r>
      <w:r>
        <w:br/>
      </w:r>
      <w:r>
        <w:rPr>
          <w:rFonts w:ascii="Times New Roman"/>
          <w:b w:val="false"/>
          <w:i w:val="false"/>
          <w:color w:val="000000"/>
          <w:sz w:val="28"/>
        </w:rPr>
        <w:t xml:space="preserve">
      жұмыс орын қажеттілігі бекітілгендер санында – 214 адам. </w:t>
      </w:r>
      <w:r>
        <w:br/>
      </w:r>
      <w:r>
        <w:rPr>
          <w:rFonts w:ascii="Times New Roman"/>
          <w:b w:val="false"/>
          <w:i w:val="false"/>
          <w:color w:val="000000"/>
          <w:sz w:val="28"/>
        </w:rPr>
        <w:t>
</w:t>
      </w:r>
      <w:r>
        <w:rPr>
          <w:rFonts w:ascii="Times New Roman"/>
          <w:b w:val="false"/>
          <w:i w:val="false"/>
          <w:color w:val="000000"/>
          <w:sz w:val="28"/>
        </w:rPr>
        <w:t>
      6. Қоғамдық қызметкерлердің жалақысы «2013-2015 жылдарға арналған республикалық бюджет туралы» Қазақстан Республикасының 2012 жылғы 23 қарашадағы </w:t>
      </w:r>
      <w:r>
        <w:rPr>
          <w:rFonts w:ascii="Times New Roman"/>
          <w:b w:val="false"/>
          <w:i w:val="false"/>
          <w:color w:val="000000"/>
          <w:sz w:val="28"/>
        </w:rPr>
        <w:t>Заңына</w:t>
      </w:r>
      <w:r>
        <w:rPr>
          <w:rFonts w:ascii="Times New Roman"/>
          <w:b w:val="false"/>
          <w:i w:val="false"/>
          <w:color w:val="000000"/>
          <w:sz w:val="28"/>
        </w:rPr>
        <w:t xml:space="preserve"> сәйкес, ең төменгі жалақы көлемінде орнатылсын. Қоғамдық жұмыстардың ұйымдастырылуын қаржыландыру жергілікті бюджет қаражатынан жүзеге асырылады.</w:t>
      </w:r>
      <w:r>
        <w:br/>
      </w:r>
      <w:r>
        <w:rPr>
          <w:rFonts w:ascii="Times New Roman"/>
          <w:b w:val="false"/>
          <w:i w:val="false"/>
          <w:color w:val="000000"/>
          <w:sz w:val="28"/>
        </w:rPr>
        <w:t>
</w:t>
      </w:r>
      <w:r>
        <w:rPr>
          <w:rFonts w:ascii="Times New Roman"/>
          <w:b w:val="false"/>
          <w:i w:val="false"/>
          <w:color w:val="000000"/>
          <w:sz w:val="28"/>
        </w:rPr>
        <w:t xml:space="preserve">
      7. Қоғамдық жұмыстардың шарттары Қазақстан Республикасының қолданыстағы еңбек заңнамасымен белгіленеді: аптасына 5 жұмыс күнімен және екі демалыс күндерімен (сенбі, жексенбі), сегіз сағаттық жұмыс күнімен, түскі үзіліс 1 сағат ұзақтығымен, жұмыс беруші мен қызметкер арасында жасалатын еңбек шарттарына сүйене отырып, еңбек шартымен қарастырылған, жұмыс уақытының икемді нысаны қолданылады. Жылдың суық мезгілінде ашық ауада немесе жабық жылытылмайтын бөлмелерде жұмыс істейтін, сонымен қатар, тиеу–түсіру жұмыстарында жұмыс істейтін қызметкерлерге жұмыс уақытына кіретін демалу және жылыну үшін арнайы үзіліс беріледі. Жұмыс беруші жұмысшылардың демалуы және жылынуы үшін бөлмені жабдықтауды қамтамасыз етуге міндетті. </w:t>
      </w:r>
      <w:r>
        <w:br/>
      </w:r>
      <w:r>
        <w:rPr>
          <w:rFonts w:ascii="Times New Roman"/>
          <w:b w:val="false"/>
          <w:i w:val="false"/>
          <w:color w:val="000000"/>
          <w:sz w:val="28"/>
        </w:rPr>
        <w:t>
</w:t>
      </w:r>
      <w:r>
        <w:rPr>
          <w:rFonts w:ascii="Times New Roman"/>
          <w:b w:val="false"/>
          <w:i w:val="false"/>
          <w:color w:val="000000"/>
          <w:sz w:val="28"/>
        </w:rPr>
        <w:t>
      8. Осы қаулының орындалуын бақылау Солтүстік Қазақстан облысы Уәлиханов ауданы әкімінің орынбасары Д. Бейсембинге жүктелсін.</w:t>
      </w:r>
      <w:r>
        <w:br/>
      </w:r>
      <w:r>
        <w:rPr>
          <w:rFonts w:ascii="Times New Roman"/>
          <w:b w:val="false"/>
          <w:i w:val="false"/>
          <w:color w:val="000000"/>
          <w:sz w:val="28"/>
        </w:rPr>
        <w:t>
</w:t>
      </w:r>
      <w:r>
        <w:rPr>
          <w:rFonts w:ascii="Times New Roman"/>
          <w:b w:val="false"/>
          <w:i w:val="false"/>
          <w:color w:val="000000"/>
          <w:sz w:val="28"/>
        </w:rPr>
        <w:t>
      9. Осы қаулы алғашқы ресми жарияланған күннен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Уәлиханов ауданының әкімі                  С. Тұралинов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Әділет министрлігі</w:t>
      </w:r>
      <w:r>
        <w:br/>
      </w:r>
      <w:r>
        <w:rPr>
          <w:rFonts w:ascii="Times New Roman"/>
          <w:b w:val="false"/>
          <w:i w:val="false"/>
          <w:color w:val="000000"/>
          <w:sz w:val="28"/>
        </w:rPr>
        <w:t>
</w:t>
      </w: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Әділет департаменті</w:t>
      </w:r>
      <w:r>
        <w:br/>
      </w:r>
      <w:r>
        <w:rPr>
          <w:rFonts w:ascii="Times New Roman"/>
          <w:b w:val="false"/>
          <w:i w:val="false"/>
          <w:color w:val="000000"/>
          <w:sz w:val="28"/>
        </w:rPr>
        <w:t>
</w:t>
      </w:r>
      <w:r>
        <w:rPr>
          <w:rFonts w:ascii="Times New Roman"/>
          <w:b w:val="false"/>
          <w:i/>
          <w:color w:val="000000"/>
          <w:sz w:val="28"/>
        </w:rPr>
        <w:t>      Уәлиханов ауданы</w:t>
      </w:r>
      <w:r>
        <w:br/>
      </w:r>
      <w:r>
        <w:rPr>
          <w:rFonts w:ascii="Times New Roman"/>
          <w:b w:val="false"/>
          <w:i w:val="false"/>
          <w:color w:val="000000"/>
          <w:sz w:val="28"/>
        </w:rPr>
        <w:t>
</w:t>
      </w:r>
      <w:r>
        <w:rPr>
          <w:rFonts w:ascii="Times New Roman"/>
          <w:b w:val="false"/>
          <w:i/>
          <w:color w:val="000000"/>
          <w:sz w:val="28"/>
        </w:rPr>
        <w:t>      Әділет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 бастығы            Сұлейменова Ш.С.</w:t>
      </w:r>
    </w:p>
    <w:bookmarkStart w:name="z11" w:id="1"/>
    <w:p>
      <w:pPr>
        <w:spacing w:after="0"/>
        <w:ind w:left="0"/>
        <w:jc w:val="both"/>
      </w:pPr>
      <w:r>
        <w:rPr>
          <w:rFonts w:ascii="Times New Roman"/>
          <w:b w:val="false"/>
          <w:i w:val="false"/>
          <w:color w:val="000000"/>
          <w:sz w:val="28"/>
        </w:rPr>
        <w:t>
Бекітілген</w:t>
      </w:r>
      <w:r>
        <w:br/>
      </w:r>
      <w:r>
        <w:rPr>
          <w:rFonts w:ascii="Times New Roman"/>
          <w:b w:val="false"/>
          <w:i w:val="false"/>
          <w:color w:val="000000"/>
          <w:sz w:val="28"/>
        </w:rPr>
        <w:t>
2013 жылғы 20 ақпандағы № 58</w:t>
      </w:r>
      <w:r>
        <w:br/>
      </w:r>
      <w:r>
        <w:rPr>
          <w:rFonts w:ascii="Times New Roman"/>
          <w:b w:val="false"/>
          <w:i w:val="false"/>
          <w:color w:val="000000"/>
          <w:sz w:val="28"/>
        </w:rPr>
        <w:t>
аудан әкімдігінің қаулысымен</w:t>
      </w:r>
    </w:p>
    <w:bookmarkEnd w:id="1"/>
    <w:bookmarkStart w:name="z12" w:id="2"/>
    <w:p>
      <w:pPr>
        <w:spacing w:after="0"/>
        <w:ind w:left="0"/>
        <w:jc w:val="left"/>
      </w:pPr>
      <w:r>
        <w:rPr>
          <w:rFonts w:ascii="Times New Roman"/>
          <w:b/>
          <w:i w:val="false"/>
          <w:color w:val="000000"/>
        </w:rPr>
        <w:t xml:space="preserve"> 
2013 жылға арналған қаржыландыру көзі және қоғамдық жұмыс көлемдері, түрлері, ұйымдар тізбесі</w:t>
      </w:r>
    </w:p>
    <w:bookmarkEnd w:id="2"/>
    <w:p>
      <w:pPr>
        <w:spacing w:after="0"/>
        <w:ind w:left="0"/>
        <w:jc w:val="both"/>
      </w:pPr>
      <w:r>
        <w:rPr>
          <w:rFonts w:ascii="Times New Roman"/>
          <w:b w:val="false"/>
          <w:i w:val="false"/>
          <w:color w:val="ff0000"/>
          <w:sz w:val="28"/>
        </w:rPr>
        <w:t xml:space="preserve">      Ескерту. Тізбесі жаңа редакцияда - Солтүстік Қазақстан облысы Уәлиханов аудандық әкімдігінің 2013.10.21 </w:t>
      </w:r>
      <w:r>
        <w:rPr>
          <w:rFonts w:ascii="Times New Roman"/>
          <w:b w:val="false"/>
          <w:i w:val="false"/>
          <w:color w:val="ff0000"/>
          <w:sz w:val="28"/>
        </w:rPr>
        <w:t>N 336</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2545"/>
        <w:gridCol w:w="3115"/>
        <w:gridCol w:w="2362"/>
        <w:gridCol w:w="987"/>
        <w:gridCol w:w="1507"/>
        <w:gridCol w:w="1985"/>
      </w:tblGrid>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атауы</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Төленетін қоғамдық жұмыс түрлері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көлемі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саны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w:t>
            </w:r>
            <w:r>
              <w:br/>
            </w:r>
            <w:r>
              <w:rPr>
                <w:rFonts w:ascii="Times New Roman"/>
                <w:b w:val="false"/>
                <w:i w:val="false"/>
                <w:color w:val="000000"/>
                <w:sz w:val="20"/>
              </w:rPr>
              <w:t>
дық</w:t>
            </w:r>
            <w:r>
              <w:br/>
            </w:r>
            <w:r>
              <w:rPr>
                <w:rFonts w:ascii="Times New Roman"/>
                <w:b w:val="false"/>
                <w:i w:val="false"/>
                <w:color w:val="000000"/>
                <w:sz w:val="20"/>
              </w:rPr>
              <w:t>
жұмыс-</w:t>
            </w:r>
            <w:r>
              <w:br/>
            </w:r>
            <w:r>
              <w:rPr>
                <w:rFonts w:ascii="Times New Roman"/>
                <w:b w:val="false"/>
                <w:i w:val="false"/>
                <w:color w:val="000000"/>
                <w:sz w:val="20"/>
              </w:rPr>
              <w:t>
тардың</w:t>
            </w:r>
            <w:r>
              <w:br/>
            </w:r>
            <w:r>
              <w:rPr>
                <w:rFonts w:ascii="Times New Roman"/>
                <w:b w:val="false"/>
                <w:i w:val="false"/>
                <w:color w:val="000000"/>
                <w:sz w:val="20"/>
              </w:rPr>
              <w:t>
ұзақты</w:t>
            </w:r>
            <w:r>
              <w:br/>
            </w:r>
            <w:r>
              <w:rPr>
                <w:rFonts w:ascii="Times New Roman"/>
                <w:b w:val="false"/>
                <w:i w:val="false"/>
                <w:color w:val="000000"/>
                <w:sz w:val="20"/>
              </w:rPr>
              <w:t>
ғы (ай</w:t>
            </w:r>
            <w:r>
              <w:br/>
            </w:r>
            <w:r>
              <w:rPr>
                <w:rFonts w:ascii="Times New Roman"/>
                <w:b w:val="false"/>
                <w:i w:val="false"/>
                <w:color w:val="000000"/>
                <w:sz w:val="20"/>
              </w:rPr>
              <w:t>
лар)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w:t>
            </w:r>
            <w:r>
              <w:br/>
            </w:r>
            <w:r>
              <w:rPr>
                <w:rFonts w:ascii="Times New Roman"/>
                <w:b w:val="false"/>
                <w:i w:val="false"/>
                <w:color w:val="000000"/>
                <w:sz w:val="20"/>
              </w:rPr>
              <w:t>
дыру көздері</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Уәлиханов ауданы «Ақтүйесай ауылдық округі әкімінің аппараты» мемлекеттік мекемесі</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Аз қамтамасыз отбасылардың балаларына ыстық тамақ даярлауның ұйымдастырылуына көмек көрсету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оқушыға ыстық тамақ даярлау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Клубтың ғимаратын ұстауға көмек көрсету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Клуб - 60 шаршы метр</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Аймақты абаттандыру мен көғалдандыруға көмек көрсету (ағаш отырғызу, гүлзар егу)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түп ағаш отырғы-</w:t>
            </w:r>
            <w:r>
              <w:br/>
            </w:r>
            <w:r>
              <w:rPr>
                <w:rFonts w:ascii="Times New Roman"/>
                <w:b w:val="false"/>
                <w:i w:val="false"/>
                <w:color w:val="000000"/>
                <w:sz w:val="20"/>
              </w:rPr>
              <w:t>
зу, 5 гүлзар егу</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Қанғыбас иттерді мен мысықтарды аулауға көмек көрсету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анықтал-</w:t>
            </w:r>
            <w:r>
              <w:br/>
            </w:r>
            <w:r>
              <w:rPr>
                <w:rFonts w:ascii="Times New Roman"/>
                <w:b w:val="false"/>
                <w:i w:val="false"/>
                <w:color w:val="000000"/>
                <w:sz w:val="20"/>
              </w:rPr>
              <w:t xml:space="preserve">
ғанына қарай аулау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Қамту сұрақтар бойынша және мемлекеттік жәрдемақыларды тағайындау үшін қажетті мәліметтерді даярлауға көмек көрсету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істі қалыптастыру</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Кітапхана мен клубтың ғимараттарында ағымдағы</w:t>
            </w:r>
            <w:r>
              <w:br/>
            </w:r>
            <w:r>
              <w:rPr>
                <w:rFonts w:ascii="Times New Roman"/>
                <w:b w:val="false"/>
                <w:i w:val="false"/>
                <w:color w:val="000000"/>
                <w:sz w:val="20"/>
              </w:rPr>
              <w:t>
жөндеу жүргізуге көмек көрсету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w:t>
            </w:r>
            <w:r>
              <w:br/>
            </w:r>
            <w:r>
              <w:rPr>
                <w:rFonts w:ascii="Times New Roman"/>
                <w:b w:val="false"/>
                <w:i w:val="false"/>
                <w:color w:val="000000"/>
                <w:sz w:val="20"/>
              </w:rPr>
              <w:t>
на – 180 шаршы метр</w:t>
            </w:r>
          </w:p>
          <w:p>
            <w:pPr>
              <w:spacing w:after="20"/>
              <w:ind w:left="20"/>
              <w:jc w:val="both"/>
            </w:pPr>
            <w:r>
              <w:rPr>
                <w:rFonts w:ascii="Times New Roman"/>
                <w:b w:val="false"/>
                <w:i w:val="false"/>
                <w:color w:val="000000"/>
                <w:sz w:val="20"/>
              </w:rPr>
              <w:t>Клуб – 70 шаршы метр</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Сырқат жалғыз басты қарт адамдарға күтіп жасауна (азық-түлік, дәрідәрмек сатып әперу, үй-жайды жиыстыру, бөлмелерді әктеу, еден сырлау, кір жуу, жеміс-көкөніс отырғызу, олардың арамшөптерін отау) көмек көрсету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(үш) жалғызбас-</w:t>
            </w:r>
            <w:r>
              <w:br/>
            </w:r>
            <w:r>
              <w:rPr>
                <w:rFonts w:ascii="Times New Roman"/>
                <w:b w:val="false"/>
                <w:i w:val="false"/>
                <w:color w:val="000000"/>
                <w:sz w:val="20"/>
              </w:rPr>
              <w:t>
ты аз қамтама-</w:t>
            </w:r>
            <w:r>
              <w:br/>
            </w:r>
            <w:r>
              <w:rPr>
                <w:rFonts w:ascii="Times New Roman"/>
                <w:b w:val="false"/>
                <w:i w:val="false"/>
                <w:color w:val="000000"/>
                <w:sz w:val="20"/>
              </w:rPr>
              <w:t>
сыз етілген азаматтар-</w:t>
            </w:r>
            <w:r>
              <w:br/>
            </w:r>
            <w:r>
              <w:rPr>
                <w:rFonts w:ascii="Times New Roman"/>
                <w:b w:val="false"/>
                <w:i w:val="false"/>
                <w:color w:val="000000"/>
                <w:sz w:val="20"/>
              </w:rPr>
              <w:t>
ға күтіп жасау (азық-</w:t>
            </w:r>
            <w:r>
              <w:br/>
            </w:r>
            <w:r>
              <w:rPr>
                <w:rFonts w:ascii="Times New Roman"/>
                <w:b w:val="false"/>
                <w:i w:val="false"/>
                <w:color w:val="000000"/>
                <w:sz w:val="20"/>
              </w:rPr>
              <w:t>
түлік, дәрідәр-</w:t>
            </w:r>
            <w:r>
              <w:br/>
            </w:r>
            <w:r>
              <w:rPr>
                <w:rFonts w:ascii="Times New Roman"/>
                <w:b w:val="false"/>
                <w:i w:val="false"/>
                <w:color w:val="000000"/>
                <w:sz w:val="20"/>
              </w:rPr>
              <w:t>
мек сатып әперу, үй-жайды жиысты-</w:t>
            </w:r>
            <w:r>
              <w:br/>
            </w:r>
            <w:r>
              <w:rPr>
                <w:rFonts w:ascii="Times New Roman"/>
                <w:b w:val="false"/>
                <w:i w:val="false"/>
                <w:color w:val="000000"/>
                <w:sz w:val="20"/>
              </w:rPr>
              <w:t>
ру, бөлмелерді әктеу, еден сырлау, кір жуу, жеміс-</w:t>
            </w:r>
            <w:r>
              <w:br/>
            </w:r>
            <w:r>
              <w:rPr>
                <w:rFonts w:ascii="Times New Roman"/>
                <w:b w:val="false"/>
                <w:i w:val="false"/>
                <w:color w:val="000000"/>
                <w:sz w:val="20"/>
              </w:rPr>
              <w:t>
көкөніс отырғызу, олардың арамшөп-</w:t>
            </w:r>
            <w:r>
              <w:br/>
            </w:r>
            <w:r>
              <w:rPr>
                <w:rFonts w:ascii="Times New Roman"/>
                <w:b w:val="false"/>
                <w:i w:val="false"/>
                <w:color w:val="000000"/>
                <w:sz w:val="20"/>
              </w:rPr>
              <w:t xml:space="preserve">
терін отау)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Суландыру жұмыстарын, сондай-ақ көктемгі-</w:t>
            </w:r>
            <w:r>
              <w:br/>
            </w:r>
            <w:r>
              <w:rPr>
                <w:rFonts w:ascii="Times New Roman"/>
                <w:b w:val="false"/>
                <w:i w:val="false"/>
                <w:color w:val="000000"/>
                <w:sz w:val="20"/>
              </w:rPr>
              <w:t>
күзгі су тасқындарына байланысты жұмыстар жүргізуіне көмек көрсету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(үш) жалғызбас-</w:t>
            </w:r>
            <w:r>
              <w:br/>
            </w:r>
            <w:r>
              <w:rPr>
                <w:rFonts w:ascii="Times New Roman"/>
                <w:b w:val="false"/>
                <w:i w:val="false"/>
                <w:color w:val="000000"/>
                <w:sz w:val="20"/>
              </w:rPr>
              <w:t>
ты азаматтар-</w:t>
            </w:r>
            <w:r>
              <w:br/>
            </w:r>
            <w:r>
              <w:rPr>
                <w:rFonts w:ascii="Times New Roman"/>
                <w:b w:val="false"/>
                <w:i w:val="false"/>
                <w:color w:val="000000"/>
                <w:sz w:val="20"/>
              </w:rPr>
              <w:t>
дың үйлерін қардан тазарту</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Уәлиханов ауданы «Амангелді ауылдық округі әкімінің аппараты» мемлекеттік мекемесі</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Аз қамтамасыз отбасылардың балаларына ыстық тамақ даярлауның ұйымдастырылуына көмек көрсету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оқушыға ыстық тамақ даярлау</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Қамту сұрақтар бойынша және мемлекеттік жәрдемақыларды тағайындау үшін қажетті мәліметтерді даярлауға көмек көрсету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істі қалыптастыру</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Іс қағаздарын жүргізуге көмек көрсету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Іс-қағаздарын жүргізуге көмектесу 180 өтініш</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4.Суландыру жұмыстарын, сондай-ақ көктемгі-</w:t>
            </w:r>
            <w:r>
              <w:br/>
            </w:r>
            <w:r>
              <w:rPr>
                <w:rFonts w:ascii="Times New Roman"/>
                <w:b w:val="false"/>
                <w:i w:val="false"/>
                <w:color w:val="000000"/>
                <w:sz w:val="20"/>
              </w:rPr>
              <w:t>
күзгі су тасқындарына байланысты жұмыстар жүргізуіне көмек көрсету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(үш) жалғызбас-</w:t>
            </w:r>
            <w:r>
              <w:br/>
            </w:r>
            <w:r>
              <w:rPr>
                <w:rFonts w:ascii="Times New Roman"/>
                <w:b w:val="false"/>
                <w:i w:val="false"/>
                <w:color w:val="000000"/>
                <w:sz w:val="20"/>
              </w:rPr>
              <w:t>
ты аза-</w:t>
            </w:r>
            <w:r>
              <w:br/>
            </w:r>
            <w:r>
              <w:rPr>
                <w:rFonts w:ascii="Times New Roman"/>
                <w:b w:val="false"/>
                <w:i w:val="false"/>
                <w:color w:val="000000"/>
                <w:sz w:val="20"/>
              </w:rPr>
              <w:t xml:space="preserve">
маттардың үйлерін қардан тазарту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Аймақты абаттандыру мен көғалдандыруға көмек көрсету (ағаш отырғызу, гүлзар егу)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түп ағаш отырғызу, 3 гүлзар егу, 2 ескерткіш-</w:t>
            </w:r>
            <w:r>
              <w:br/>
            </w:r>
            <w:r>
              <w:rPr>
                <w:rFonts w:ascii="Times New Roman"/>
                <w:b w:val="false"/>
                <w:i w:val="false"/>
                <w:color w:val="000000"/>
                <w:sz w:val="20"/>
              </w:rPr>
              <w:t>
ті сылау, ақтау, сырлау</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Қанғыбас иттерді мен мысықтарды аулауға көмек көрсету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анықталға-</w:t>
            </w:r>
            <w:r>
              <w:br/>
            </w:r>
            <w:r>
              <w:rPr>
                <w:rFonts w:ascii="Times New Roman"/>
                <w:b w:val="false"/>
                <w:i w:val="false"/>
                <w:color w:val="000000"/>
                <w:sz w:val="20"/>
              </w:rPr>
              <w:t xml:space="preserve">
нына қарай аулау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Зираттарды абаттандыруға көмек көрсету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зират – 20 шаршы метр</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Шаруашылық кітаптарындағы жазуларын түзету үшін аула аралау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аула аралау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Кітапхана мен клубтың ғимараттарында ағымдағы жөндеу жүргізуге көмек көрсету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 – 120 шаршы метр</w:t>
            </w:r>
          </w:p>
          <w:p>
            <w:pPr>
              <w:spacing w:after="20"/>
              <w:ind w:left="20"/>
              <w:jc w:val="both"/>
            </w:pPr>
            <w:r>
              <w:rPr>
                <w:rFonts w:ascii="Times New Roman"/>
                <w:b w:val="false"/>
                <w:i w:val="false"/>
                <w:color w:val="000000"/>
                <w:sz w:val="20"/>
              </w:rPr>
              <w:t>Клуб – 60 шаршы метр</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Мемлекеттік мерекелерге арналған спорттык шаралардың, мерей–той салтанаты мен шаралардың дайындауына қатысу, алаңның аумағын қардан тазалау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шараларды, мерейтой-</w:t>
            </w:r>
            <w:r>
              <w:br/>
            </w:r>
            <w:r>
              <w:rPr>
                <w:rFonts w:ascii="Times New Roman"/>
                <w:b w:val="false"/>
                <w:i w:val="false"/>
                <w:color w:val="000000"/>
                <w:sz w:val="20"/>
              </w:rPr>
              <w:t>
лық салтанаттарды дайындау, алаңның аумағын қардан тазалау</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Уәлиханов ауданы «Бидайық ауылдық округі әкімінің аппараты» мемлекеттік мекемесі</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Жұмыспен қамту мәселесі бойынша және 18 жасқа дейінгі балалары бар отбасыларға мемлекеттік жәрдемақы тағайындау кезінде қажетті құжаттарды жинауға көмек көрсету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істерді қалыптастыру - 45 іс</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Аз қамтамасыз отбасылардың балаларына ыстық тамақ даярлауның ұйымдастырылуына көмек көрсету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оқушыға ыстық тамақ даярлау</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Қанғыбас иттерді мен мысықтарды аулауға көмек көрсету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анықталға-</w:t>
            </w:r>
            <w:r>
              <w:br/>
            </w:r>
            <w:r>
              <w:rPr>
                <w:rFonts w:ascii="Times New Roman"/>
                <w:b w:val="false"/>
                <w:i w:val="false"/>
                <w:color w:val="000000"/>
                <w:sz w:val="20"/>
              </w:rPr>
              <w:t xml:space="preserve">
нына қарай аулау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Аймақты абаттандыру мен көғалдандыруға көмек көрсету (ағаш отырғызу, гүлзар егу)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көшелерді қоқыстар-</w:t>
            </w:r>
            <w:r>
              <w:br/>
            </w:r>
            <w:r>
              <w:rPr>
                <w:rFonts w:ascii="Times New Roman"/>
                <w:b w:val="false"/>
                <w:i w:val="false"/>
                <w:color w:val="000000"/>
                <w:sz w:val="20"/>
              </w:rPr>
              <w:t>
дан тазалау - 1710 метр, көлдердің жағалаула-</w:t>
            </w:r>
            <w:r>
              <w:br/>
            </w:r>
            <w:r>
              <w:rPr>
                <w:rFonts w:ascii="Times New Roman"/>
                <w:b w:val="false"/>
                <w:i w:val="false"/>
                <w:color w:val="000000"/>
                <w:sz w:val="20"/>
              </w:rPr>
              <w:t>
рын қоқыстан тазалау, ағаштарды отырғызу - 20 дана, 3 дана ескерткіш-</w:t>
            </w:r>
            <w:r>
              <w:br/>
            </w:r>
            <w:r>
              <w:rPr>
                <w:rFonts w:ascii="Times New Roman"/>
                <w:b w:val="false"/>
                <w:i w:val="false"/>
                <w:color w:val="000000"/>
                <w:sz w:val="20"/>
              </w:rPr>
              <w:t>
ті жарым-</w:t>
            </w:r>
            <w:r>
              <w:br/>
            </w:r>
            <w:r>
              <w:rPr>
                <w:rFonts w:ascii="Times New Roman"/>
                <w:b w:val="false"/>
                <w:i w:val="false"/>
                <w:color w:val="000000"/>
                <w:sz w:val="20"/>
              </w:rPr>
              <w:t>
жарты ақтау, сырлау, сылау, дуалдарды ағарту және жөндеу</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Мемлекеттік мерекелерге арналған спорттык шаралардың, мерей–той салтанаты мен шаралардың дайындауына қатысу, алаңның аумағын қардан тазалау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шараларды, мерей-той-</w:t>
            </w:r>
            <w:r>
              <w:br/>
            </w:r>
            <w:r>
              <w:rPr>
                <w:rFonts w:ascii="Times New Roman"/>
                <w:b w:val="false"/>
                <w:i w:val="false"/>
                <w:color w:val="000000"/>
                <w:sz w:val="20"/>
              </w:rPr>
              <w:t>
лық салтанаттарды дайындау, алаңның аумағын қардан тазалау</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Кітапхана мен клубтың ғимараттарында ағымдағы жөндеу жүргізуге көмек көрсету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 – 120 шаршы метр</w:t>
            </w:r>
          </w:p>
          <w:p>
            <w:pPr>
              <w:spacing w:after="20"/>
              <w:ind w:left="20"/>
              <w:jc w:val="both"/>
            </w:pPr>
            <w:r>
              <w:rPr>
                <w:rFonts w:ascii="Times New Roman"/>
                <w:b w:val="false"/>
                <w:i w:val="false"/>
                <w:color w:val="000000"/>
                <w:sz w:val="20"/>
              </w:rPr>
              <w:t>Клуб – 60 шаршы метр</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Тұрғындардың аз қамтамасыз етілген жіктеріне, топтарына және жалғыз басты қарияларға, жаңадан келген оралмандарға (әкімдікпен бекітілген квота бойынша), сондай–ақ коммуналдық меншіктегі кәсіпорындарға және ауданның әлеуметтік–</w:t>
            </w:r>
            <w:r>
              <w:br/>
            </w:r>
            <w:r>
              <w:rPr>
                <w:rFonts w:ascii="Times New Roman"/>
                <w:b w:val="false"/>
                <w:i w:val="false"/>
                <w:color w:val="000000"/>
                <w:sz w:val="20"/>
              </w:rPr>
              <w:t>
мәдени тұрмыстық объектілеріне отындық ағаш, мал азығын дайындауға, көмір жеткізіп беріп, түсіруге көмек көрсету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текше метр отын дайындау, 45 тонна көмір түсіру, қосалқы шаруашылық үшін 20 тонна азық дайындау</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Шаруашылық кітаптарындағы жазуларын түзету үшін аула аралау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аула аралау</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Суландыру жұмыстарын, сондай-ақ көктемгі-</w:t>
            </w:r>
            <w:r>
              <w:br/>
            </w:r>
            <w:r>
              <w:rPr>
                <w:rFonts w:ascii="Times New Roman"/>
                <w:b w:val="false"/>
                <w:i w:val="false"/>
                <w:color w:val="000000"/>
                <w:sz w:val="20"/>
              </w:rPr>
              <w:t>
күзгі су тасқындарына байланысты жұмыстар жүргізуіне көмек көрсету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(үш) жалғызбас-</w:t>
            </w:r>
            <w:r>
              <w:br/>
            </w:r>
            <w:r>
              <w:rPr>
                <w:rFonts w:ascii="Times New Roman"/>
                <w:b w:val="false"/>
                <w:i w:val="false"/>
                <w:color w:val="000000"/>
                <w:sz w:val="20"/>
              </w:rPr>
              <w:t>
ты аза-</w:t>
            </w:r>
            <w:r>
              <w:br/>
            </w:r>
            <w:r>
              <w:rPr>
                <w:rFonts w:ascii="Times New Roman"/>
                <w:b w:val="false"/>
                <w:i w:val="false"/>
                <w:color w:val="000000"/>
                <w:sz w:val="20"/>
              </w:rPr>
              <w:t>
маттардың үйлерін қардан тазарту</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Уәлиханов ауданы «Қаратерек ауылдық округі әкімінің аппараты» мемлекеттік мекемесі</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Тұрғындардың аз қамтамасыз етілген жіктеріне, топтарына және жалғыз басты қарияларға, жаңадан келген оралмандарға (әкімдікпен бекітілген квота бойынша), сондай–ақ коммуналдық меншіктегі кәсіпорындарға және ауданның әлеуметтік–</w:t>
            </w:r>
            <w:r>
              <w:br/>
            </w:r>
            <w:r>
              <w:rPr>
                <w:rFonts w:ascii="Times New Roman"/>
                <w:b w:val="false"/>
                <w:i w:val="false"/>
                <w:color w:val="000000"/>
                <w:sz w:val="20"/>
              </w:rPr>
              <w:t>
мәдени тұрмыстық объектілеріне отындық ағаш, мал азығын дайындауға, көмір жеткізіп беріп, түсіруге көмек көрсету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текше метр отын дайындау, 45 тонна көмір түсіру, қосалқы шаруашылық үшін 17 тонна азық дайындау</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Аз қамтамасыз отбасылардың балаларына ыстық тамақ даярлауның ұйымдастырылуына көмек көрсету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оқушыға ыстық тамақ даярлау</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Суландыру жұмыстарын, сондай-ақ көктемгі-</w:t>
            </w:r>
            <w:r>
              <w:br/>
            </w:r>
            <w:r>
              <w:rPr>
                <w:rFonts w:ascii="Times New Roman"/>
                <w:b w:val="false"/>
                <w:i w:val="false"/>
                <w:color w:val="000000"/>
                <w:sz w:val="20"/>
              </w:rPr>
              <w:t>
күзгі су тасқындарына байланысты жұмыстар жүргізуіне көмек көрсету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(үш) жалғызбас-</w:t>
            </w:r>
            <w:r>
              <w:br/>
            </w:r>
            <w:r>
              <w:rPr>
                <w:rFonts w:ascii="Times New Roman"/>
                <w:b w:val="false"/>
                <w:i w:val="false"/>
                <w:color w:val="000000"/>
                <w:sz w:val="20"/>
              </w:rPr>
              <w:t>
ты аза-</w:t>
            </w:r>
            <w:r>
              <w:br/>
            </w:r>
            <w:r>
              <w:rPr>
                <w:rFonts w:ascii="Times New Roman"/>
                <w:b w:val="false"/>
                <w:i w:val="false"/>
                <w:color w:val="000000"/>
                <w:sz w:val="20"/>
              </w:rPr>
              <w:t>
маттардың үйлерін қардан тазарту</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Аймақты абаттандыру мен көғалдандыруға көмек көрсету (ағаш отырғызу, гүлзар егу)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түп ағаш отырғызу, 2 гүлзар егу</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Қанғыбас иттерді мен мысықтарды аулауға көмек көрсету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анықталға-</w:t>
            </w:r>
            <w:r>
              <w:br/>
            </w:r>
            <w:r>
              <w:rPr>
                <w:rFonts w:ascii="Times New Roman"/>
                <w:b w:val="false"/>
                <w:i w:val="false"/>
                <w:color w:val="000000"/>
                <w:sz w:val="20"/>
              </w:rPr>
              <w:t>
нына қарай аулау</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Зираттарды абаттандыруға көмек көрсету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зират – 120 шаршы метр</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Көң-қоқыс төгетін орындарды жинастыруына (қалдықтарды жинауды) көмек көрсету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қоқыс төгетін орын – 140 шаршы метр</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Кітапхана мен клубтың ғимараттарында ағымдағы жөндеу жүргізуге көмек көрсету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 – 180 шаршы метр</w:t>
            </w:r>
          </w:p>
          <w:p>
            <w:pPr>
              <w:spacing w:after="20"/>
              <w:ind w:left="20"/>
              <w:jc w:val="both"/>
            </w:pPr>
            <w:r>
              <w:rPr>
                <w:rFonts w:ascii="Times New Roman"/>
                <w:b w:val="false"/>
                <w:i w:val="false"/>
                <w:color w:val="000000"/>
                <w:sz w:val="20"/>
              </w:rPr>
              <w:t>Клуб – 60 шаршы метр</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Шаруашылық кітаптарындағы жазуларын түзету үшін аула аралау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аула аралау</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w:t>
            </w:r>
          </w:p>
        </w:tc>
      </w:tr>
      <w:tr>
        <w:trPr>
          <w:trHeight w:val="885"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Уәлиханов ауданы «Қайрат ауылдық округі әкімінің аппараты» мемлекеттік мекемесі</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Аз қамтамасыз отбасылардың балаларына ыстық тамақ даярлауның ұйымдастырылуына көмек көрсету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оқушыға ыстық тамақ даярлау</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Іс қағаздарын жүргізуге көмек көрсету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Іс-қағаздарын жүргізуге көмектесу 200 өтініш</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Суландыру жұмыстарын, сондай-ақ көктемгі-</w:t>
            </w:r>
            <w:r>
              <w:br/>
            </w:r>
            <w:r>
              <w:rPr>
                <w:rFonts w:ascii="Times New Roman"/>
                <w:b w:val="false"/>
                <w:i w:val="false"/>
                <w:color w:val="000000"/>
                <w:sz w:val="20"/>
              </w:rPr>
              <w:t>
күзгі су тасқындарына байланысты жұмыстар жүргізуіне көмек көрсету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Жалғызбас-</w:t>
            </w:r>
            <w:r>
              <w:br/>
            </w:r>
            <w:r>
              <w:rPr>
                <w:rFonts w:ascii="Times New Roman"/>
                <w:b w:val="false"/>
                <w:i w:val="false"/>
                <w:color w:val="000000"/>
                <w:sz w:val="20"/>
              </w:rPr>
              <w:t>
ты аза-</w:t>
            </w:r>
            <w:r>
              <w:br/>
            </w:r>
            <w:r>
              <w:rPr>
                <w:rFonts w:ascii="Times New Roman"/>
                <w:b w:val="false"/>
                <w:i w:val="false"/>
                <w:color w:val="000000"/>
                <w:sz w:val="20"/>
              </w:rPr>
              <w:t>
маттардың үйлерін қардан тазарту</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Аймақты абаттандыру мен көғалдандыруға көмек көрсету (ағаш отырғызу, гүлзар егу)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түп ағаш отырғызу, 2 гүлзар егу</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Қанғыбас иттерді мен мысықтарды аулауға көмек көрсету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анықталға-</w:t>
            </w:r>
            <w:r>
              <w:br/>
            </w:r>
            <w:r>
              <w:rPr>
                <w:rFonts w:ascii="Times New Roman"/>
                <w:b w:val="false"/>
                <w:i w:val="false"/>
                <w:color w:val="000000"/>
                <w:sz w:val="20"/>
              </w:rPr>
              <w:t>
нына қарай аулау</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Тұрғындардың аз қамтамасыз етілген жіктерін және жалғыз басты қарияларға, жаңадан келген оралмандарға (әкімдікпен бекітілген квота бойынша), сондай–ақ коммуналдық меншіктегі кәсіпорындарға және ауданның әлеуметтік–</w:t>
            </w:r>
            <w:r>
              <w:br/>
            </w:r>
            <w:r>
              <w:rPr>
                <w:rFonts w:ascii="Times New Roman"/>
                <w:b w:val="false"/>
                <w:i w:val="false"/>
                <w:color w:val="000000"/>
                <w:sz w:val="20"/>
              </w:rPr>
              <w:t>
мәдени тұрмыстық объектілеріне отындық ағаш, мал азығын дайындауға, көмір жеткізіп беріп, түсіруге көмек көрсету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текше метр отын дайындау, 30 тонна көмір түсіру, қосалқы шаруашылық үшін 15 тонна азық дайындау</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Қамту сұрақтар бойынша және мемлекеттік жәрдемақыларды тағайындау үшін қажетті мәліметтерді даярлауға көмек көрсету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істі қалыптастыру</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Уәлиханов ауданы «Қарасу ауылдық округі әкімінің аппараты» мемлекеттік мекемесі</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Аз қамтамасыз отбасылардың балаларына ыстық тамақ даярлауның ұйымдастырылуына көмек көрсету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оқушыға ыстық тамақ даярлау</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Іс қағаздарын жүргізуге көмек көрсету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Іс-қағаздарын жүргізуге көмектесу (200 өтініш)</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Аймақты абаттандыру мен көғалдандыруға көмек көрсету (ағаш отырғызу, гүлзар егу)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көшелерді қоқыстар-</w:t>
            </w:r>
            <w:r>
              <w:br/>
            </w:r>
            <w:r>
              <w:rPr>
                <w:rFonts w:ascii="Times New Roman"/>
                <w:b w:val="false"/>
                <w:i w:val="false"/>
                <w:color w:val="000000"/>
                <w:sz w:val="20"/>
              </w:rPr>
              <w:t>
дан тазалау,</w:t>
            </w:r>
            <w:r>
              <w:br/>
            </w:r>
            <w:r>
              <w:rPr>
                <w:rFonts w:ascii="Times New Roman"/>
                <w:b w:val="false"/>
                <w:i w:val="false"/>
                <w:color w:val="000000"/>
                <w:sz w:val="20"/>
              </w:rPr>
              <w:t>
көлдердің жағалаула-</w:t>
            </w:r>
            <w:r>
              <w:br/>
            </w:r>
            <w:r>
              <w:rPr>
                <w:rFonts w:ascii="Times New Roman"/>
                <w:b w:val="false"/>
                <w:i w:val="false"/>
                <w:color w:val="000000"/>
                <w:sz w:val="20"/>
              </w:rPr>
              <w:t>
рын қоқыстан тазалау, ағаштарды отырғызу - 20 дана, 3 дана ес-</w:t>
            </w:r>
            <w:r>
              <w:br/>
            </w:r>
            <w:r>
              <w:rPr>
                <w:rFonts w:ascii="Times New Roman"/>
                <w:b w:val="false"/>
                <w:i w:val="false"/>
                <w:color w:val="000000"/>
                <w:sz w:val="20"/>
              </w:rPr>
              <w:t>
керткішті жарым-</w:t>
            </w:r>
            <w:r>
              <w:br/>
            </w:r>
            <w:r>
              <w:rPr>
                <w:rFonts w:ascii="Times New Roman"/>
                <w:b w:val="false"/>
                <w:i w:val="false"/>
                <w:color w:val="000000"/>
                <w:sz w:val="20"/>
              </w:rPr>
              <w:t>
жарты ақтау, сырлау, сылау, дуалдарды ағарту және жөндеу</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Қанғыбас иттерді мен мысықтарды аулауға көмек көрсету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анықталға-</w:t>
            </w:r>
            <w:r>
              <w:br/>
            </w:r>
            <w:r>
              <w:rPr>
                <w:rFonts w:ascii="Times New Roman"/>
                <w:b w:val="false"/>
                <w:i w:val="false"/>
                <w:color w:val="000000"/>
                <w:sz w:val="20"/>
              </w:rPr>
              <w:t>
нына қарай аулау</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Зираттарды абаттандыруға көмек көрсету.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зират – 150 шаршы метр</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Кітапхана мен клубтың ғимараттарында ағымдағы жөндеу жүргізуге көмек көрсету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 – 80 шаршы метр</w:t>
            </w:r>
          </w:p>
          <w:p>
            <w:pPr>
              <w:spacing w:after="20"/>
              <w:ind w:left="20"/>
              <w:jc w:val="both"/>
            </w:pPr>
            <w:r>
              <w:rPr>
                <w:rFonts w:ascii="Times New Roman"/>
                <w:b w:val="false"/>
                <w:i w:val="false"/>
                <w:color w:val="000000"/>
                <w:sz w:val="20"/>
              </w:rPr>
              <w:t>Клуб – 200 шаршы метр</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Тұрғындардың аз қамтамасыз етілген жіктеріне, топтарына және жалғыз басты қарияларға, жаңадан келген оралмандарға (әкімдікпен бекітілген квота бойынша), сондай–ақ коммуналдық меншіктегі кәсіпорындарға және ауданның әлеуметтік–</w:t>
            </w:r>
            <w:r>
              <w:br/>
            </w:r>
            <w:r>
              <w:rPr>
                <w:rFonts w:ascii="Times New Roman"/>
                <w:b w:val="false"/>
                <w:i w:val="false"/>
                <w:color w:val="000000"/>
                <w:sz w:val="20"/>
              </w:rPr>
              <w:t>
мәдени тұрмыстық объектілеріне отындық ағаш, мал азығын дайындауға, көмір жеткізіп беріп, түсіруге көмек көрсету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текше метр отын дайындау, 35 тонна көмір түсіру, қосалқы шаруашылық үшін 18 тонна азық дайындау</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Уәлиханов ауданы «Көктерек ауылдық округі әкімінің аппараты» мемлекеттік мекемесі</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Аймақты абаттандыру мен көғалдандыруға көмек көрсету (ағаш отырғызу, гүлзар егу)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көшелерді қоқыстар-</w:t>
            </w:r>
            <w:r>
              <w:br/>
            </w:r>
            <w:r>
              <w:rPr>
                <w:rFonts w:ascii="Times New Roman"/>
                <w:b w:val="false"/>
                <w:i w:val="false"/>
                <w:color w:val="000000"/>
                <w:sz w:val="20"/>
              </w:rPr>
              <w:t>
дан тазалау,</w:t>
            </w:r>
            <w:r>
              <w:br/>
            </w:r>
            <w:r>
              <w:rPr>
                <w:rFonts w:ascii="Times New Roman"/>
                <w:b w:val="false"/>
                <w:i w:val="false"/>
                <w:color w:val="000000"/>
                <w:sz w:val="20"/>
              </w:rPr>
              <w:t>
көлдердің жағалаула-</w:t>
            </w:r>
            <w:r>
              <w:br/>
            </w:r>
            <w:r>
              <w:rPr>
                <w:rFonts w:ascii="Times New Roman"/>
                <w:b w:val="false"/>
                <w:i w:val="false"/>
                <w:color w:val="000000"/>
                <w:sz w:val="20"/>
              </w:rPr>
              <w:t>
рын қоқыстан тазалау, ағаштарды отырғызу - 20 дана, 3 дана ескерткіш-</w:t>
            </w:r>
            <w:r>
              <w:br/>
            </w:r>
            <w:r>
              <w:rPr>
                <w:rFonts w:ascii="Times New Roman"/>
                <w:b w:val="false"/>
                <w:i w:val="false"/>
                <w:color w:val="000000"/>
                <w:sz w:val="20"/>
              </w:rPr>
              <w:t>
ті жарым-</w:t>
            </w:r>
            <w:r>
              <w:br/>
            </w:r>
            <w:r>
              <w:rPr>
                <w:rFonts w:ascii="Times New Roman"/>
                <w:b w:val="false"/>
                <w:i w:val="false"/>
                <w:color w:val="000000"/>
                <w:sz w:val="20"/>
              </w:rPr>
              <w:t>
жарты ақтау, сырлау, сылау, дуалдарды ағарту және жөндеу</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Қанғыбас иттерді мен мысықтарды аулауға көмек көрсету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анықталға-</w:t>
            </w:r>
            <w:r>
              <w:br/>
            </w:r>
            <w:r>
              <w:rPr>
                <w:rFonts w:ascii="Times New Roman"/>
                <w:b w:val="false"/>
                <w:i w:val="false"/>
                <w:color w:val="000000"/>
                <w:sz w:val="20"/>
              </w:rPr>
              <w:t>
нына қарай аулау</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Қамту сұрақтар бойынша және мемлекеттік жәрдемақыларды тағайындау үшін қажетті мәліметтерді даярлауға көмек көрсету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істі қалыптастыру</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Аз қамтамасыз отбасылардың балаларына ыстық тамақ даярлауның ұйымдастырылуына көмек көрсету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оқушыға ыстық тамақ даярлау</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5.Кітапхана мен клубтың ғимараттарында ағымдағы жөндеу жүргізуге көмек көрсету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 – 80 шаршы метр</w:t>
            </w:r>
          </w:p>
          <w:p>
            <w:pPr>
              <w:spacing w:after="20"/>
              <w:ind w:left="20"/>
              <w:jc w:val="both"/>
            </w:pPr>
            <w:r>
              <w:rPr>
                <w:rFonts w:ascii="Times New Roman"/>
                <w:b w:val="false"/>
                <w:i w:val="false"/>
                <w:color w:val="000000"/>
                <w:sz w:val="20"/>
              </w:rPr>
              <w:t>Клуб – 200 шаршы метр</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Тұрғындардың аз қамтамасыз етілген жіктеріне, топтарына және жалғыз басты қарияларға, жаңадан келген оралмандарға (әкімдікпен бекітілген квота бойынша), сондай–ақ коммуналдық меншіктегі кәсіпорындарға және ауданның әлеуметтік–</w:t>
            </w:r>
            <w:r>
              <w:br/>
            </w:r>
            <w:r>
              <w:rPr>
                <w:rFonts w:ascii="Times New Roman"/>
                <w:b w:val="false"/>
                <w:i w:val="false"/>
                <w:color w:val="000000"/>
                <w:sz w:val="20"/>
              </w:rPr>
              <w:t>
мәдени тұрмыстық объектілеріне отындық ағаш, мал азығын дайындауға, көмір жеткізіп беріп, түсіруге көмек көрсету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текше метр отын дайындау, 20 тонна көмір түсіру, қосалқы шаруашылық үшін 18 тонна азық дайындау</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Шаруашылық кітаптарындағы жазуларын түзету үшін аула аралау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аула аралау</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w:t>
            </w:r>
          </w:p>
        </w:tc>
      </w:tr>
      <w:tr>
        <w:trPr>
          <w:trHeight w:val="1095"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Уәлиханов ауданы «Қулыкөл ауылдық округі әкімінің аппараты» мемлекеттік мекемесі</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Суландыру жұмыстарын, сондай-ақ көктемгі-</w:t>
            </w:r>
            <w:r>
              <w:br/>
            </w:r>
            <w:r>
              <w:rPr>
                <w:rFonts w:ascii="Times New Roman"/>
                <w:b w:val="false"/>
                <w:i w:val="false"/>
                <w:color w:val="000000"/>
                <w:sz w:val="20"/>
              </w:rPr>
              <w:t>
күзгі су тасқындарына байланысты жұмыстар жүргізуіне көмек көрсету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Жалғызбас-</w:t>
            </w:r>
            <w:r>
              <w:br/>
            </w:r>
            <w:r>
              <w:rPr>
                <w:rFonts w:ascii="Times New Roman"/>
                <w:b w:val="false"/>
                <w:i w:val="false"/>
                <w:color w:val="000000"/>
                <w:sz w:val="20"/>
              </w:rPr>
              <w:t>
ты аза-</w:t>
            </w:r>
            <w:r>
              <w:br/>
            </w:r>
            <w:r>
              <w:rPr>
                <w:rFonts w:ascii="Times New Roman"/>
                <w:b w:val="false"/>
                <w:i w:val="false"/>
                <w:color w:val="000000"/>
                <w:sz w:val="20"/>
              </w:rPr>
              <w:t>
маттардың үйлерін қардан тазарту</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Кітапхана мен клубтың ғимараттарында ағымдағы жөндеу жүргізуге көмек көрсету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 – 120 шаршы метр</w:t>
            </w:r>
          </w:p>
          <w:p>
            <w:pPr>
              <w:spacing w:after="20"/>
              <w:ind w:left="20"/>
              <w:jc w:val="both"/>
            </w:pPr>
            <w:r>
              <w:rPr>
                <w:rFonts w:ascii="Times New Roman"/>
                <w:b w:val="false"/>
                <w:i w:val="false"/>
                <w:color w:val="000000"/>
                <w:sz w:val="20"/>
              </w:rPr>
              <w:t>Клуб – 160 шаршы метр</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Аз қамтамасыз отбасылардың балаларына ыстық тамақ даярлауның ұйымдастырылуына көмек көрсету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оқушыға ыстық тамақ даярлау</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Аймақты абаттандыру мен көғалдандыруға көмек көрсету (ағаш отырғызу, гүлзар егу)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көшелерді қоқыстар-</w:t>
            </w:r>
            <w:r>
              <w:br/>
            </w:r>
            <w:r>
              <w:rPr>
                <w:rFonts w:ascii="Times New Roman"/>
                <w:b w:val="false"/>
                <w:i w:val="false"/>
                <w:color w:val="000000"/>
                <w:sz w:val="20"/>
              </w:rPr>
              <w:t>
дан тазалау,</w:t>
            </w:r>
            <w:r>
              <w:br/>
            </w:r>
            <w:r>
              <w:rPr>
                <w:rFonts w:ascii="Times New Roman"/>
                <w:b w:val="false"/>
                <w:i w:val="false"/>
                <w:color w:val="000000"/>
                <w:sz w:val="20"/>
              </w:rPr>
              <w:t>
көлдердің жағалаула-</w:t>
            </w:r>
            <w:r>
              <w:br/>
            </w:r>
            <w:r>
              <w:rPr>
                <w:rFonts w:ascii="Times New Roman"/>
                <w:b w:val="false"/>
                <w:i w:val="false"/>
                <w:color w:val="000000"/>
                <w:sz w:val="20"/>
              </w:rPr>
              <w:t>
рын қоқыстан тазалау, ағаштарды отырғызу - 20 дана, 3 дана ескерткіш</w:t>
            </w:r>
            <w:r>
              <w:br/>
            </w:r>
            <w:r>
              <w:rPr>
                <w:rFonts w:ascii="Times New Roman"/>
                <w:b w:val="false"/>
                <w:i w:val="false"/>
                <w:color w:val="000000"/>
                <w:sz w:val="20"/>
              </w:rPr>
              <w:t>
ті жарым-</w:t>
            </w:r>
            <w:r>
              <w:br/>
            </w:r>
            <w:r>
              <w:rPr>
                <w:rFonts w:ascii="Times New Roman"/>
                <w:b w:val="false"/>
                <w:i w:val="false"/>
                <w:color w:val="000000"/>
                <w:sz w:val="20"/>
              </w:rPr>
              <w:t>
жарты ақтау, сырлау, сылау, дуалдарды ағарту және жөндеу</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Қанғыбас иттерді мен мысықтарды аулауға көмек көрсету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анықталға-</w:t>
            </w:r>
            <w:r>
              <w:br/>
            </w:r>
            <w:r>
              <w:rPr>
                <w:rFonts w:ascii="Times New Roman"/>
                <w:b w:val="false"/>
                <w:i w:val="false"/>
                <w:color w:val="000000"/>
                <w:sz w:val="20"/>
              </w:rPr>
              <w:t>
нына қарай аулау</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Тұрғындардың аз қамтамасыз етілген жіктеріне, топтарына және жалғыз басты қарияларға, жаңадан келген оралмандарға (әкімдікпен бекітілген квота бойынша), сондай–ақ коммуналдық меншіктегі кәсіпорындарға және ауданның әлеуметтік–</w:t>
            </w:r>
            <w:r>
              <w:br/>
            </w:r>
            <w:r>
              <w:rPr>
                <w:rFonts w:ascii="Times New Roman"/>
                <w:b w:val="false"/>
                <w:i w:val="false"/>
                <w:color w:val="000000"/>
                <w:sz w:val="20"/>
              </w:rPr>
              <w:t>
мәдени тұрмыстық объектілеріне отындық ағаш, мал азығын дайындауға, көмір жеткізіп беріп, түсіруге көмек көрсету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текше метр отын дайындау, 35 тонна көмір түсіру, қосалқы шаруашылық үшін 18 тонна азық дайындау</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w:t>
            </w:r>
          </w:p>
        </w:tc>
      </w:tr>
      <w:tr>
        <w:trPr>
          <w:trHeight w:val="111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Уәлиханов ауданы «Телжан ауылдық округі әкімінің аппараты» мемлекеттік мекемесі</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Мемлекеттік мерекелерге арналған спорттык шаралардың, мерей–той салтанаты мен шаралардың дайындауына қатысу, алаңның аумағын қардан тазалау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шараларды, мерейтой-</w:t>
            </w:r>
            <w:r>
              <w:br/>
            </w:r>
            <w:r>
              <w:rPr>
                <w:rFonts w:ascii="Times New Roman"/>
                <w:b w:val="false"/>
                <w:i w:val="false"/>
                <w:color w:val="000000"/>
                <w:sz w:val="20"/>
              </w:rPr>
              <w:t>
лық салтанаттарды дайындау, алаңның аумағын қардан тазалау</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Кітапхана мен клубтың ғимараттарында ағымдағы жөндеу жүргізуге көмек көрсету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 – 40 шаршы метр</w:t>
            </w:r>
          </w:p>
          <w:p>
            <w:pPr>
              <w:spacing w:after="20"/>
              <w:ind w:left="20"/>
              <w:jc w:val="both"/>
            </w:pPr>
            <w:r>
              <w:rPr>
                <w:rFonts w:ascii="Times New Roman"/>
                <w:b w:val="false"/>
                <w:i w:val="false"/>
                <w:color w:val="000000"/>
                <w:sz w:val="20"/>
              </w:rPr>
              <w:t>Клуб – 120 шаршы метр</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Шаруашылық кітаптарындағы жазуларын түзету үшін аула аралау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аула аралау</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Мемлекеттік мерекелерге арналған спорттык шаралардың, мерей–той салтанаты мен шаралардың дайындауына қатысу, алаңның аумағын қардан тазалау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шараларды, мерейтойлық салтанаттарды дайындау, алаңның аумағын қардан тазалау</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Аймақты абаттандыру мен көғалдандыруға көмек көрсету (ағаш отырғызу, гүлзар егу)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көшелерді қоқыстар-</w:t>
            </w:r>
            <w:r>
              <w:br/>
            </w:r>
            <w:r>
              <w:rPr>
                <w:rFonts w:ascii="Times New Roman"/>
                <w:b w:val="false"/>
                <w:i w:val="false"/>
                <w:color w:val="000000"/>
                <w:sz w:val="20"/>
              </w:rPr>
              <w:t>
дан тазалау,</w:t>
            </w:r>
            <w:r>
              <w:br/>
            </w:r>
            <w:r>
              <w:rPr>
                <w:rFonts w:ascii="Times New Roman"/>
                <w:b w:val="false"/>
                <w:i w:val="false"/>
                <w:color w:val="000000"/>
                <w:sz w:val="20"/>
              </w:rPr>
              <w:t>
көлдердің жағалаула-</w:t>
            </w:r>
            <w:r>
              <w:br/>
            </w:r>
            <w:r>
              <w:rPr>
                <w:rFonts w:ascii="Times New Roman"/>
                <w:b w:val="false"/>
                <w:i w:val="false"/>
                <w:color w:val="000000"/>
                <w:sz w:val="20"/>
              </w:rPr>
              <w:t>
рын қоқыстан тазалау, ағаштарды отырғызу -2 0 дана, 3 дана ескерткіш-</w:t>
            </w:r>
            <w:r>
              <w:br/>
            </w:r>
            <w:r>
              <w:rPr>
                <w:rFonts w:ascii="Times New Roman"/>
                <w:b w:val="false"/>
                <w:i w:val="false"/>
                <w:color w:val="000000"/>
                <w:sz w:val="20"/>
              </w:rPr>
              <w:t>
ті жарым-</w:t>
            </w:r>
            <w:r>
              <w:br/>
            </w:r>
            <w:r>
              <w:rPr>
                <w:rFonts w:ascii="Times New Roman"/>
                <w:b w:val="false"/>
                <w:i w:val="false"/>
                <w:color w:val="000000"/>
                <w:sz w:val="20"/>
              </w:rPr>
              <w:t>
жарты ақтау, сырлау, сылау, дуалдарды ағарту және жөндеу</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Қанғыбас иттерді мен мысықтарды аулауға көмек көрсету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анықталға-</w:t>
            </w:r>
            <w:r>
              <w:br/>
            </w:r>
            <w:r>
              <w:rPr>
                <w:rFonts w:ascii="Times New Roman"/>
                <w:b w:val="false"/>
                <w:i w:val="false"/>
                <w:color w:val="000000"/>
                <w:sz w:val="20"/>
              </w:rPr>
              <w:t>
нына қарай аулау</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Зираттарды абаттандыруға көмек көрсету.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зират – 120 шаршы метр</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Аз қамтамасыз отбасылардың балаларына ыстық тамақ даярлауның ұйымдастырылуына көмек көрсету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оқушыға ыстық тамақ даярлау</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Көң-қоқыс төгетін орындарды жинастыруына (қалдықтарды жинауды) көмек көрсету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қоқыс төгетін орын – 170 шаршы метр</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Уәлиханов ауданы «Ақбулақ ауылдық округі әкімінің аппараты» мемлекеттік мекемесі</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Аймақты абаттандыру мен көғалдандыруға көмек көрсету (ағаш отырғызу, гүлзар егу)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көшелерді қоқыстар-</w:t>
            </w:r>
            <w:r>
              <w:br/>
            </w:r>
            <w:r>
              <w:rPr>
                <w:rFonts w:ascii="Times New Roman"/>
                <w:b w:val="false"/>
                <w:i w:val="false"/>
                <w:color w:val="000000"/>
                <w:sz w:val="20"/>
              </w:rPr>
              <w:t>
дан тазалау,</w:t>
            </w:r>
            <w:r>
              <w:br/>
            </w:r>
            <w:r>
              <w:rPr>
                <w:rFonts w:ascii="Times New Roman"/>
                <w:b w:val="false"/>
                <w:i w:val="false"/>
                <w:color w:val="000000"/>
                <w:sz w:val="20"/>
              </w:rPr>
              <w:t>
көлдердің жағалаула-</w:t>
            </w:r>
            <w:r>
              <w:br/>
            </w:r>
            <w:r>
              <w:rPr>
                <w:rFonts w:ascii="Times New Roman"/>
                <w:b w:val="false"/>
                <w:i w:val="false"/>
                <w:color w:val="000000"/>
                <w:sz w:val="20"/>
              </w:rPr>
              <w:t>
рын қоқыстан тазалау, ағаштарды отырғызу - 20 дана, 3 дана ескерткіш-</w:t>
            </w:r>
            <w:r>
              <w:br/>
            </w:r>
            <w:r>
              <w:rPr>
                <w:rFonts w:ascii="Times New Roman"/>
                <w:b w:val="false"/>
                <w:i w:val="false"/>
                <w:color w:val="000000"/>
                <w:sz w:val="20"/>
              </w:rPr>
              <w:t>
ті жарым-</w:t>
            </w:r>
            <w:r>
              <w:br/>
            </w:r>
            <w:r>
              <w:rPr>
                <w:rFonts w:ascii="Times New Roman"/>
                <w:b w:val="false"/>
                <w:i w:val="false"/>
                <w:color w:val="000000"/>
                <w:sz w:val="20"/>
              </w:rPr>
              <w:t>
жарты ақтау, сырлау, сылау, дуалдарды ағарту және жөндеу</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Қанғыбас иттерді мен мысықтарды аулауға көмек көрсету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анықталғанына қарай аулау</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Қамту сұрақтар бойынша және мемлекеттік жәрдемақыларды тағайындау үшін қажетті мәліметтерді даярлауға көмек көрсету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істі қалыптастыру</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Іс қағаздарын жүргізуге көмек көрсету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Іс-қағаздарын жүргізуге көмектесу 200 өтініш</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5.Сырқат жалғыз басты қарт адамдарға күтіп жасауына (азық-түлік, дәрідәрмек сатып әперу, үй-жайды жиыстыру, бөлмелерді әктеу, еден сырлау, кір жуу, жеміс-көкөніс отырғызу, олардың арамшөптерін отау) көмек көрсету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жалғызбас-</w:t>
            </w:r>
            <w:r>
              <w:br/>
            </w:r>
            <w:r>
              <w:rPr>
                <w:rFonts w:ascii="Times New Roman"/>
                <w:b w:val="false"/>
                <w:i w:val="false"/>
                <w:color w:val="000000"/>
                <w:sz w:val="20"/>
              </w:rPr>
              <w:t>
ты аз қамтамасыз етілген азаматтарына көмек көрсету</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Зираттарды абаттандыруға көмек көрсету.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зират – 100 шаршы метр</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Кітапхана мен клубтың ғимараттарында ағымдағы жөндеу жүргізуге көмек көрсету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 – 80 шаршы метр</w:t>
            </w:r>
          </w:p>
          <w:p>
            <w:pPr>
              <w:spacing w:after="20"/>
              <w:ind w:left="20"/>
              <w:jc w:val="both"/>
            </w:pPr>
            <w:r>
              <w:rPr>
                <w:rFonts w:ascii="Times New Roman"/>
                <w:b w:val="false"/>
                <w:i w:val="false"/>
                <w:color w:val="000000"/>
                <w:sz w:val="20"/>
              </w:rPr>
              <w:t>Клуб – 190 шаршы метр</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Шаруашылық кітаптарындағы жазуларын түзету үшін аула аралау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аула аралау</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3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Тұрғындардың аз қамтамасыз етілген жіктеріне, топтарына және жалғыз басты қарияларға, жаңадан келген оралмандарға (әкімдікпен бекітілген квота бойынша), сондай–ақ коммуналдық меншіктегі кәсіпорындарға және ауданның әлеуметтік–</w:t>
            </w:r>
            <w:r>
              <w:br/>
            </w:r>
            <w:r>
              <w:rPr>
                <w:rFonts w:ascii="Times New Roman"/>
                <w:b w:val="false"/>
                <w:i w:val="false"/>
                <w:color w:val="000000"/>
                <w:sz w:val="20"/>
              </w:rPr>
              <w:t>
мәдени тұрмыстық объектілеріне отындық ағаш, мал азығын дайындауға, көмір жеткізіп беріп, түсіруге көмек көрсету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текше метр отын дайындау, 35 тонна көмір түсіру, қосалқы шаруашылық үшін 18 тонна азық дайындау</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Суландыру жұмыстарын, сондай-ақ көктемгі-</w:t>
            </w:r>
            <w:r>
              <w:br/>
            </w:r>
            <w:r>
              <w:rPr>
                <w:rFonts w:ascii="Times New Roman"/>
                <w:b w:val="false"/>
                <w:i w:val="false"/>
                <w:color w:val="000000"/>
                <w:sz w:val="20"/>
              </w:rPr>
              <w:t>
күзгі су тасқындарына байланысты жұмыстар жүргізуіне көмек көрсету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(үш) жалғызбас-</w:t>
            </w:r>
            <w:r>
              <w:br/>
            </w:r>
            <w:r>
              <w:rPr>
                <w:rFonts w:ascii="Times New Roman"/>
                <w:b w:val="false"/>
                <w:i w:val="false"/>
                <w:color w:val="000000"/>
                <w:sz w:val="20"/>
              </w:rPr>
              <w:t>
ты аза-</w:t>
            </w:r>
            <w:r>
              <w:br/>
            </w:r>
            <w:r>
              <w:rPr>
                <w:rFonts w:ascii="Times New Roman"/>
                <w:b w:val="false"/>
                <w:i w:val="false"/>
                <w:color w:val="000000"/>
                <w:sz w:val="20"/>
              </w:rPr>
              <w:t>
маттардың үйлерін қардан тазарту</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Мемлекеттік мерекелерге арналған спорттык шаралардың, мерей–той салтанаты мен шаралардың дайындауына қатысу, алаңның аумағын қардан тазалау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шараларды, мерейтой-</w:t>
            </w:r>
            <w:r>
              <w:br/>
            </w:r>
            <w:r>
              <w:rPr>
                <w:rFonts w:ascii="Times New Roman"/>
                <w:b w:val="false"/>
                <w:i w:val="false"/>
                <w:color w:val="000000"/>
                <w:sz w:val="20"/>
              </w:rPr>
              <w:t>
лық салтанаттарды дайындау, алаңның аумағын қардан тазалау</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Уәлиханов ауданы «Кішкенекөл ауылдық округі әкімінің аппараты» мемлекеттік мекемесі</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Сырқат жалғыз басты қарт адамдарға күтіп жасауына (азық-түлік, дәрідәрмек сатып әперу, үй-жайды жиыстыру, бөлмелерді әктеу, еден сырлау, кір жуу, жеміс-</w:t>
            </w:r>
            <w:r>
              <w:br/>
            </w:r>
            <w:r>
              <w:rPr>
                <w:rFonts w:ascii="Times New Roman"/>
                <w:b w:val="false"/>
                <w:i w:val="false"/>
                <w:color w:val="000000"/>
                <w:sz w:val="20"/>
              </w:rPr>
              <w:t>
көкөніс отырғызу, олардың арамшөптерін отау) көмек көрсету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жалғызбас-</w:t>
            </w:r>
            <w:r>
              <w:br/>
            </w:r>
            <w:r>
              <w:rPr>
                <w:rFonts w:ascii="Times New Roman"/>
                <w:b w:val="false"/>
                <w:i w:val="false"/>
                <w:color w:val="000000"/>
                <w:sz w:val="20"/>
              </w:rPr>
              <w:t>
ты аз қамтамасыз етілген азаматтарына көмек көрсету</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Іс қағаздарын жүргізуге көмек көрсету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Іс-қағаздарын жүргізуге көмектесу 200 өтініш</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Шаруашылық кітаптарындағы жазуларын түзету үшін аула аралау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 аула аралау</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w:t>
            </w:r>
          </w:p>
        </w:tc>
      </w:tr>
      <w:tr>
        <w:trPr>
          <w:trHeight w:val="16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Шалғайдағы елді мекендерде тұратын тұрғындарды құжаттандыру жөніндегі ұйымдастыру жұмыстарына уақытша көмек көрсету (тұрғындарды төп құжаттандыру үшін қажетті құжаттарды жинауға және толтыруға көмектесу)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сұрау салуларды рәсімдеу, ай сайын 500 жеке істі құрастыру</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Ауданның Мәдениет үйі ғимаратында ішкі тәртіпті сақтауға көмек көрсету (гардероб жұмысы жөнінде)</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адамға арналған</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Аймақты абаттандыру мен көғалдандыруға көмек көрсету (ағаштарды өтырғызу, гүлзар егу)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көшелерді қоқыстар-</w:t>
            </w:r>
            <w:r>
              <w:br/>
            </w:r>
            <w:r>
              <w:rPr>
                <w:rFonts w:ascii="Times New Roman"/>
                <w:b w:val="false"/>
                <w:i w:val="false"/>
                <w:color w:val="000000"/>
                <w:sz w:val="20"/>
              </w:rPr>
              <w:t>
дан тазалау,</w:t>
            </w:r>
            <w:r>
              <w:br/>
            </w:r>
            <w:r>
              <w:rPr>
                <w:rFonts w:ascii="Times New Roman"/>
                <w:b w:val="false"/>
                <w:i w:val="false"/>
                <w:color w:val="000000"/>
                <w:sz w:val="20"/>
              </w:rPr>
              <w:t>
көлдердің жағалаула-</w:t>
            </w:r>
            <w:r>
              <w:br/>
            </w:r>
            <w:r>
              <w:rPr>
                <w:rFonts w:ascii="Times New Roman"/>
                <w:b w:val="false"/>
                <w:i w:val="false"/>
                <w:color w:val="000000"/>
                <w:sz w:val="20"/>
              </w:rPr>
              <w:t>
рын қоқыстан тазалау, ағаштарды отырғызу - 45 дана, 2 дана ескерткіш-</w:t>
            </w:r>
            <w:r>
              <w:br/>
            </w:r>
            <w:r>
              <w:rPr>
                <w:rFonts w:ascii="Times New Roman"/>
                <w:b w:val="false"/>
                <w:i w:val="false"/>
                <w:color w:val="000000"/>
                <w:sz w:val="20"/>
              </w:rPr>
              <w:t>
ті жарым-</w:t>
            </w:r>
            <w:r>
              <w:br/>
            </w:r>
            <w:r>
              <w:rPr>
                <w:rFonts w:ascii="Times New Roman"/>
                <w:b w:val="false"/>
                <w:i w:val="false"/>
                <w:color w:val="000000"/>
                <w:sz w:val="20"/>
              </w:rPr>
              <w:t>
жарты ақтау, сырлау, сылау, дуалдарды ағарту және жөндеу</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Қанғыбас иттерді мен мысықтарды аулауға көмек көрсету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анықталға-</w:t>
            </w:r>
            <w:r>
              <w:br/>
            </w:r>
            <w:r>
              <w:rPr>
                <w:rFonts w:ascii="Times New Roman"/>
                <w:b w:val="false"/>
                <w:i w:val="false"/>
                <w:color w:val="000000"/>
                <w:sz w:val="20"/>
              </w:rPr>
              <w:t>
нына қарай аулау</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Аз қамтамасыз отбасылардың балаларына ыстық тамақ даярлауның ұйымдастырылуына көмек көрсету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 оқушыға ыстық тамақ даярлау</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Қамту сұрақтар бойынша және мемлекеттік жәрдемақыларды тағайындау үшін қажетті мәліметтерді даярлауға көмек көрсету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 істі қалыптастыру</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Көң-қоқыс төгетін орындарды жинастыруына (қалдықтарды жинауды) көмек көрсету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қоқыс төгетін орын – 280 шаршы метр шаршы метр</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Саябақтар мен бау-бақшаларды көріктендіру және қорғауға көмек көрсету (жеке меншік объектілерінен басқа)</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селосында-</w:t>
            </w:r>
            <w:r>
              <w:br/>
            </w:r>
            <w:r>
              <w:rPr>
                <w:rFonts w:ascii="Times New Roman"/>
                <w:b w:val="false"/>
                <w:i w:val="false"/>
                <w:color w:val="000000"/>
                <w:sz w:val="20"/>
              </w:rPr>
              <w:t>
ғы 2 саябақ – 1200 шаршы метр</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Тұрғындардың аз қамтамасыз етілген жіктеріне, топтарына және жалғыз басты қарияларға, жаңадан келген оралмандарға (әкімдікпен бекітілген квота бойынша), сондай–ақ коммуналдық меншіктегі кәсіпорындарға және ауданның әлеуметтік–</w:t>
            </w:r>
            <w:r>
              <w:br/>
            </w:r>
            <w:r>
              <w:rPr>
                <w:rFonts w:ascii="Times New Roman"/>
                <w:b w:val="false"/>
                <w:i w:val="false"/>
                <w:color w:val="000000"/>
                <w:sz w:val="20"/>
              </w:rPr>
              <w:t>
мәдени тұрмыстық объектілеріне отындық ағаш, мал азығын дайындауға, көмір жеткізіп беріп, түсіруге көмек көрсету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текше метр отын дайындау, 180 тонна көмір түсіру, қосалқы шаруашылық үшін 70 тонна азық дайындау</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Мемлекеттік мерекелерге арналған спорттык шаралардың, мерей – той салтанаты мен шарал ардың дайындауына қатысу, алаңның аумағын қардан тазалау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шараларды, мерейтой-</w:t>
            </w:r>
            <w:r>
              <w:br/>
            </w:r>
            <w:r>
              <w:rPr>
                <w:rFonts w:ascii="Times New Roman"/>
                <w:b w:val="false"/>
                <w:i w:val="false"/>
                <w:color w:val="000000"/>
                <w:sz w:val="20"/>
              </w:rPr>
              <w:t>
лық салтанаттарды дайындау, алаңның аумағын қардан тазалау</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әділет министрлігінің Солтүстік Қазақстан облысының Әділет де-</w:t>
            </w:r>
            <w:r>
              <w:br/>
            </w:r>
            <w:r>
              <w:rPr>
                <w:rFonts w:ascii="Times New Roman"/>
                <w:b w:val="false"/>
                <w:i w:val="false"/>
                <w:color w:val="000000"/>
                <w:sz w:val="20"/>
              </w:rPr>
              <w:t>
партаменті Уәлиханов ауданының әділет басқармасы» мемлекеттік мекемесі</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Мұрағаттық іс жүргізу, мұрағаттық істерді қалыптастыру, құжаттарды сақтауға өңдеу және дайындауға көмек көрсету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іс (түскен құжаттама-</w:t>
            </w:r>
            <w:r>
              <w:br/>
            </w:r>
            <w:r>
              <w:rPr>
                <w:rFonts w:ascii="Times New Roman"/>
                <w:b w:val="false"/>
                <w:i w:val="false"/>
                <w:color w:val="000000"/>
                <w:sz w:val="20"/>
              </w:rPr>
              <w:t>
ларды сұрыптау, желімдеу және тігу)</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w:t>
            </w:r>
          </w:p>
        </w:tc>
      </w:tr>
    </w:tbl>
    <w:bookmarkStart w:name="z13" w:id="3"/>
    <w:p>
      <w:pPr>
        <w:spacing w:after="0"/>
        <w:ind w:left="0"/>
        <w:jc w:val="both"/>
      </w:pPr>
      <w:r>
        <w:rPr>
          <w:rFonts w:ascii="Times New Roman"/>
          <w:b w:val="false"/>
          <w:i w:val="false"/>
          <w:color w:val="000000"/>
          <w:sz w:val="28"/>
        </w:rPr>
        <w:t>
Бекітілген</w:t>
      </w:r>
      <w:r>
        <w:br/>
      </w:r>
      <w:r>
        <w:rPr>
          <w:rFonts w:ascii="Times New Roman"/>
          <w:b w:val="false"/>
          <w:i w:val="false"/>
          <w:color w:val="000000"/>
          <w:sz w:val="28"/>
        </w:rPr>
        <w:t>
2013 жылғы 20 ақпандағы № 58</w:t>
      </w:r>
      <w:r>
        <w:br/>
      </w:r>
      <w:r>
        <w:rPr>
          <w:rFonts w:ascii="Times New Roman"/>
          <w:b w:val="false"/>
          <w:i w:val="false"/>
          <w:color w:val="000000"/>
          <w:sz w:val="28"/>
        </w:rPr>
        <w:t>
аудан әкімдігінің қаулысымен</w:t>
      </w:r>
    </w:p>
    <w:bookmarkEnd w:id="3"/>
    <w:bookmarkStart w:name="z14" w:id="4"/>
    <w:p>
      <w:pPr>
        <w:spacing w:after="0"/>
        <w:ind w:left="0"/>
        <w:jc w:val="left"/>
      </w:pPr>
      <w:r>
        <w:rPr>
          <w:rFonts w:ascii="Times New Roman"/>
          <w:b/>
          <w:i w:val="false"/>
          <w:color w:val="000000"/>
        </w:rPr>
        <w:t xml:space="preserve"> 
Қоғамдық жұмыстарға жұмылдырылған жұмыссыздардың еңбекақы мөлшері және жұмыс тәртібі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3013"/>
        <w:gridCol w:w="3373"/>
        <w:gridCol w:w="3333"/>
      </w:tblGrid>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түрлері</w:t>
            </w:r>
          </w:p>
        </w:tc>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жұмыссызға еңбек ақы төлемінің мөлшерлері</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апта жұмыс күні</w:t>
            </w:r>
          </w:p>
        </w:tc>
      </w:tr>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ауада және қол күшінің салмағына байланысты жұмыстар (абаттандыру, қаланы тазалау, құрылыс және жөндеу жұмыстары </w:t>
            </w:r>
          </w:p>
        </w:tc>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ең төменгі еңбек ақы төлемі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аптасы 40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8 сағат</w:t>
            </w:r>
          </w:p>
        </w:tc>
      </w:tr>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күшінің салмағына байланысты емес және ғимаратын ішінде орындалатын жұмыстар</w:t>
            </w:r>
          </w:p>
        </w:tc>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ең төменгі еңбек ақы төлемі</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аптасы 40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8 сағат</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