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903e" w14:textId="6e99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2014 жылдың қаңтарынан наурызына дейін Қазақстан Республикасының ер азаматтарын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2013 жылғы 13 желтоқсандағы N 36 шешімі. Солтүстік Қазақстан облысының Әділет департаментінде 2013 жылғы 19 желтоқсанда N 2452 болып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561-IV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Солтүстік Қазақстан облысы Уәлиханов ауданының аумағында 2014 жылдың қаңтарынан наурызына дейін тіркеу жылы он жеті жасқа толатын Қазақстан Республикасының ер азаматтарын тіркеуді, медициналық куәландыруды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Уәлиханов ауданы әкімінің орынбасары Г. Жәкенқызына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Төрегелдин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Уәлиханов ауданының </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Н.Ш. Сарсымбаев</w:t>
      </w:r>
      <w:r>
        <w:br/>
      </w:r>
      <w:r>
        <w:rPr>
          <w:rFonts w:ascii="Times New Roman"/>
          <w:b w:val="false"/>
          <w:i w:val="false"/>
          <w:color w:val="000000"/>
          <w:sz w:val="28"/>
        </w:rPr>
        <w:t>
</w:t>
      </w:r>
      <w:r>
        <w:rPr>
          <w:rFonts w:ascii="Times New Roman"/>
          <w:b w:val="false"/>
          <w:i/>
          <w:color w:val="000000"/>
          <w:sz w:val="28"/>
        </w:rPr>
        <w:t>      2013 жыл 13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