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5de8a" w14:textId="f55de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мәслихатының 2013 жылғы 25 желтоқсандағы N 2-19с шешімі. Солтүстік Қазақстан облысының Әділет департаментінде 2014 жылғы 15 қаңтарда N 2487 болып тіркелді. Қолданылу мерзімінің өтуіне байланысты күші жойылды (Солтүстік Қазақстан облысы Уәлиханов ауданы мәслихатының 2015 жылғы 10 наурыздағы N 14.2.3-3/38 хаты)</w:t>
      </w:r>
    </w:p>
    <w:p>
      <w:pPr>
        <w:spacing w:after="0"/>
        <w:ind w:left="0"/>
        <w:jc w:val="both"/>
      </w:pPr>
      <w:bookmarkStart w:name="z1" w:id="0"/>
      <w:r>
        <w:rPr>
          <w:rFonts w:ascii="Times New Roman"/>
          <w:b w:val="false"/>
          <w:i w:val="false"/>
          <w:color w:val="ff0000"/>
          <w:sz w:val="28"/>
        </w:rPr>
        <w:t>      Ескерту. Қолданылу мерзімінің өтуіне байланысты күші жойылды (Солтүстік Қазақстан облысы Уәлиханов ауданы мәслихатының 10.03.2015 N 14.2.3-3/38 хаты).</w:t>
      </w:r>
      <w:r>
        <w:br/>
      </w:r>
      <w:r>
        <w:rPr>
          <w:rFonts w:ascii="Times New Roman"/>
          <w:b w:val="false"/>
          <w:i w:val="false"/>
          <w:color w:val="000000"/>
          <w:sz w:val="28"/>
        </w:rPr>
        <w:t>
      Қазақстан Республикасының 2008 жылғы 4 желтоқсандағы Бюджет кодексінің 75 бабы </w:t>
      </w:r>
      <w:r>
        <w:rPr>
          <w:rFonts w:ascii="Times New Roman"/>
          <w:b w:val="false"/>
          <w:i w:val="false"/>
          <w:color w:val="000000"/>
          <w:sz w:val="28"/>
        </w:rPr>
        <w:t>2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Уәлиханов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Сәйкесінше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2014-2016 жылдарға, соның ішінде 2014 жылға арналған Уәлиханов аудандық бюджеті келесі көлемде бекітілсін: </w:t>
      </w:r>
      <w:r>
        <w:br/>
      </w:r>
      <w:r>
        <w:rPr>
          <w:rFonts w:ascii="Times New Roman"/>
          <w:b w:val="false"/>
          <w:i w:val="false"/>
          <w:color w:val="000000"/>
          <w:sz w:val="28"/>
        </w:rPr>
        <w:t>
</w:t>
      </w:r>
      <w:r>
        <w:rPr>
          <w:rFonts w:ascii="Times New Roman"/>
          <w:b w:val="false"/>
          <w:i w:val="false"/>
          <w:color w:val="000000"/>
          <w:sz w:val="28"/>
        </w:rPr>
        <w:t>
      1) кірістер – 2 296 416,2 мың теңге, соның ішінде мыналар бойынша:</w:t>
      </w:r>
      <w:r>
        <w:br/>
      </w:r>
      <w:r>
        <w:rPr>
          <w:rFonts w:ascii="Times New Roman"/>
          <w:b w:val="false"/>
          <w:i w:val="false"/>
          <w:color w:val="000000"/>
          <w:sz w:val="28"/>
        </w:rPr>
        <w:t>
</w:t>
      </w:r>
      <w:r>
        <w:rPr>
          <w:rFonts w:ascii="Times New Roman"/>
          <w:b w:val="false"/>
          <w:i w:val="false"/>
          <w:color w:val="000000"/>
          <w:sz w:val="28"/>
        </w:rPr>
        <w:t>
      салықтық түсімдер – 224 899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27 567,5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 9 433 мың теңге;</w:t>
      </w:r>
      <w:r>
        <w:br/>
      </w:r>
      <w:r>
        <w:rPr>
          <w:rFonts w:ascii="Times New Roman"/>
          <w:b w:val="false"/>
          <w:i w:val="false"/>
          <w:color w:val="000000"/>
          <w:sz w:val="28"/>
        </w:rPr>
        <w:t>
</w:t>
      </w:r>
      <w:r>
        <w:rPr>
          <w:rFonts w:ascii="Times New Roman"/>
          <w:b w:val="false"/>
          <w:i w:val="false"/>
          <w:color w:val="000000"/>
          <w:sz w:val="28"/>
        </w:rPr>
        <w:t>
      трансферттер түсімі – 2 034 516,7 мың теңге;</w:t>
      </w:r>
      <w:r>
        <w:br/>
      </w:r>
      <w:r>
        <w:rPr>
          <w:rFonts w:ascii="Times New Roman"/>
          <w:b w:val="false"/>
          <w:i w:val="false"/>
          <w:color w:val="000000"/>
          <w:sz w:val="28"/>
        </w:rPr>
        <w:t>
</w:t>
      </w:r>
      <w:r>
        <w:rPr>
          <w:rFonts w:ascii="Times New Roman"/>
          <w:b w:val="false"/>
          <w:i w:val="false"/>
          <w:color w:val="000000"/>
          <w:sz w:val="28"/>
        </w:rPr>
        <w:t>
      2) шығындар – 2 318 538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18 707,2 мың теңге, оның ішінде:</w:t>
      </w:r>
      <w:r>
        <w:br/>
      </w:r>
      <w:r>
        <w:rPr>
          <w:rFonts w:ascii="Times New Roman"/>
          <w:b w:val="false"/>
          <w:i w:val="false"/>
          <w:color w:val="000000"/>
          <w:sz w:val="28"/>
        </w:rPr>
        <w:t>
</w:t>
      </w:r>
      <w:r>
        <w:rPr>
          <w:rFonts w:ascii="Times New Roman"/>
          <w:b w:val="false"/>
          <w:i w:val="false"/>
          <w:color w:val="000000"/>
          <w:sz w:val="28"/>
        </w:rPr>
        <w:t>
      бюджеттік кредиттер – 25 965 мың теңге;</w:t>
      </w:r>
      <w:r>
        <w:br/>
      </w:r>
      <w:r>
        <w:rPr>
          <w:rFonts w:ascii="Times New Roman"/>
          <w:b w:val="false"/>
          <w:i w:val="false"/>
          <w:color w:val="000000"/>
          <w:sz w:val="28"/>
        </w:rPr>
        <w:t>
</w:t>
      </w:r>
      <w:r>
        <w:rPr>
          <w:rFonts w:ascii="Times New Roman"/>
          <w:b w:val="false"/>
          <w:i w:val="false"/>
          <w:color w:val="000000"/>
          <w:sz w:val="28"/>
        </w:rPr>
        <w:t>
      бюджеттік кредиттерді өтеу – 7 257,8 мың теңге;</w:t>
      </w:r>
      <w:r>
        <w:br/>
      </w:r>
      <w:r>
        <w:rPr>
          <w:rFonts w:ascii="Times New Roman"/>
          <w:b w:val="false"/>
          <w:i w:val="false"/>
          <w:color w:val="000000"/>
          <w:sz w:val="28"/>
        </w:rPr>
        <w:t>
</w:t>
      </w:r>
      <w:r>
        <w:rPr>
          <w:rFonts w:ascii="Times New Roman"/>
          <w:b w:val="false"/>
          <w:i w:val="false"/>
          <w:color w:val="000000"/>
          <w:sz w:val="28"/>
        </w:rPr>
        <w:t>
      4) қаржылық активтерімен операциялар бойынша сальдо – 4 765 мың теңге, оның iшiнде:</w:t>
      </w:r>
      <w:r>
        <w:br/>
      </w:r>
      <w:r>
        <w:rPr>
          <w:rFonts w:ascii="Times New Roman"/>
          <w:b w:val="false"/>
          <w:i w:val="false"/>
          <w:color w:val="000000"/>
          <w:sz w:val="28"/>
        </w:rPr>
        <w:t>
</w:t>
      </w:r>
      <w:r>
        <w:rPr>
          <w:rFonts w:ascii="Times New Roman"/>
          <w:b w:val="false"/>
          <w:i w:val="false"/>
          <w:color w:val="000000"/>
          <w:sz w:val="28"/>
        </w:rPr>
        <w:t>
      қаржы активтерін сатып алу – 4 765 мың теңге;</w:t>
      </w:r>
      <w:r>
        <w:br/>
      </w:r>
      <w:r>
        <w:rPr>
          <w:rFonts w:ascii="Times New Roman"/>
          <w:b w:val="false"/>
          <w:i w:val="false"/>
          <w:color w:val="000000"/>
          <w:sz w:val="28"/>
        </w:rPr>
        <w:t>
</w:t>
      </w:r>
      <w:r>
        <w:rPr>
          <w:rFonts w:ascii="Times New Roman"/>
          <w:b w:val="false"/>
          <w:i w:val="false"/>
          <w:color w:val="000000"/>
          <w:sz w:val="28"/>
        </w:rPr>
        <w:t>
      мемлекеттiң қаржы активтерiн сатудан түсетiн түсiмдер – 0;</w:t>
      </w:r>
      <w:r>
        <w:br/>
      </w:r>
      <w:r>
        <w:rPr>
          <w:rFonts w:ascii="Times New Roman"/>
          <w:b w:val="false"/>
          <w:i w:val="false"/>
          <w:color w:val="000000"/>
          <w:sz w:val="28"/>
        </w:rPr>
        <w:t>
</w:t>
      </w:r>
      <w:r>
        <w:rPr>
          <w:rFonts w:ascii="Times New Roman"/>
          <w:b w:val="false"/>
          <w:i w:val="false"/>
          <w:color w:val="000000"/>
          <w:sz w:val="28"/>
        </w:rPr>
        <w:t>
      5) бюджет тапшылығы (профициті) – -      45 594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45 594 мың теңге, оның ішінде:</w:t>
      </w:r>
      <w:r>
        <w:br/>
      </w:r>
      <w:r>
        <w:rPr>
          <w:rFonts w:ascii="Times New Roman"/>
          <w:b w:val="false"/>
          <w:i w:val="false"/>
          <w:color w:val="000000"/>
          <w:sz w:val="28"/>
        </w:rPr>
        <w:t>
</w:t>
      </w:r>
      <w:r>
        <w:rPr>
          <w:rFonts w:ascii="Times New Roman"/>
          <w:b w:val="false"/>
          <w:i w:val="false"/>
          <w:color w:val="000000"/>
          <w:sz w:val="28"/>
        </w:rPr>
        <w:t>
      қарыздар түсімі – 25 965 мың теңге;</w:t>
      </w:r>
      <w:r>
        <w:br/>
      </w:r>
      <w:r>
        <w:rPr>
          <w:rFonts w:ascii="Times New Roman"/>
          <w:b w:val="false"/>
          <w:i w:val="false"/>
          <w:color w:val="000000"/>
          <w:sz w:val="28"/>
        </w:rPr>
        <w:t>
</w:t>
      </w:r>
      <w:r>
        <w:rPr>
          <w:rFonts w:ascii="Times New Roman"/>
          <w:b w:val="false"/>
          <w:i w:val="false"/>
          <w:color w:val="000000"/>
          <w:sz w:val="28"/>
        </w:rPr>
        <w:t>
      қарыздарды өтеу – 7 257,8 мың теңге;</w:t>
      </w:r>
      <w:r>
        <w:br/>
      </w:r>
      <w:r>
        <w:rPr>
          <w:rFonts w:ascii="Times New Roman"/>
          <w:b w:val="false"/>
          <w:i w:val="false"/>
          <w:color w:val="000000"/>
          <w:sz w:val="28"/>
        </w:rPr>
        <w:t>
      бюджет қаражатының пайдаланылатын қалдықтары – 26 886,8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Уәлиханов аудандық мәслихатының 19.11.2014 </w:t>
      </w:r>
      <w:r>
        <w:rPr>
          <w:rFonts w:ascii="Times New Roman"/>
          <w:b w:val="false"/>
          <w:i w:val="false"/>
          <w:color w:val="000000"/>
          <w:sz w:val="28"/>
        </w:rPr>
        <w:t>N 2-28с</w:t>
      </w:r>
      <w:r>
        <w:rPr>
          <w:rFonts w:ascii="Times New Roman"/>
          <w:b w:val="false"/>
          <w:i w:val="false"/>
          <w:color w:val="ff0000"/>
          <w:sz w:val="28"/>
        </w:rPr>
        <w:t xml:space="preserve"> шешімімен (01.01.2014 бастап қолданысқа енеді).</w:t>
      </w:r>
      <w:r>
        <w:br/>
      </w:r>
      <w:r>
        <w:rPr>
          <w:rFonts w:ascii="Times New Roman"/>
          <w:b w:val="false"/>
          <w:i w:val="false"/>
          <w:color w:val="000000"/>
          <w:sz w:val="28"/>
        </w:rPr>
        <w:t>
</w:t>
      </w:r>
      <w:r>
        <w:rPr>
          <w:rFonts w:ascii="Times New Roman"/>
          <w:b w:val="false"/>
          <w:i w:val="false"/>
          <w:color w:val="000000"/>
          <w:sz w:val="28"/>
        </w:rPr>
        <w:t>
      2. 2014 жылға арналған аудандық бюджеттің кірістері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сәйкес мына салықтық түсімдер есебінен қалыптастырылатыны белгіленсін:</w:t>
      </w:r>
      <w:r>
        <w:br/>
      </w:r>
      <w:r>
        <w:rPr>
          <w:rFonts w:ascii="Times New Roman"/>
          <w:b w:val="false"/>
          <w:i w:val="false"/>
          <w:color w:val="000000"/>
          <w:sz w:val="28"/>
        </w:rPr>
        <w:t>
      әлеуметтік салығынан;</w:t>
      </w:r>
      <w:r>
        <w:br/>
      </w:r>
      <w:r>
        <w:rPr>
          <w:rFonts w:ascii="Times New Roman"/>
          <w:b w:val="false"/>
          <w:i w:val="false"/>
          <w:color w:val="000000"/>
          <w:sz w:val="28"/>
        </w:rPr>
        <w:t xml:space="preserve">
      жеке тұлғалардың мүлкiне, заңды тұлғалардың және жеке кәсiпкерлердiң мүлкiне салынатын салық; </w:t>
      </w:r>
      <w:r>
        <w:br/>
      </w:r>
      <w:r>
        <w:rPr>
          <w:rFonts w:ascii="Times New Roman"/>
          <w:b w:val="false"/>
          <w:i w:val="false"/>
          <w:color w:val="000000"/>
          <w:sz w:val="28"/>
        </w:rPr>
        <w:t xml:space="preserve">
      жер салығынан; </w:t>
      </w:r>
      <w:r>
        <w:br/>
      </w:r>
      <w:r>
        <w:rPr>
          <w:rFonts w:ascii="Times New Roman"/>
          <w:b w:val="false"/>
          <w:i w:val="false"/>
          <w:color w:val="000000"/>
          <w:sz w:val="28"/>
        </w:rPr>
        <w:t>
      көлік құралдарына салынатын салығынан;</w:t>
      </w:r>
      <w:r>
        <w:br/>
      </w:r>
      <w:r>
        <w:rPr>
          <w:rFonts w:ascii="Times New Roman"/>
          <w:b w:val="false"/>
          <w:i w:val="false"/>
          <w:color w:val="000000"/>
          <w:sz w:val="28"/>
        </w:rPr>
        <w:t>
      бірыңғай жер салығынан;</w:t>
      </w:r>
      <w:r>
        <w:br/>
      </w:r>
      <w:r>
        <w:rPr>
          <w:rFonts w:ascii="Times New Roman"/>
          <w:b w:val="false"/>
          <w:i w:val="false"/>
          <w:color w:val="000000"/>
          <w:sz w:val="28"/>
        </w:rPr>
        <w:t>
      акциздер, республикалық бюджетке аударылатын акциздерден басқа;</w:t>
      </w:r>
      <w:r>
        <w:br/>
      </w:r>
      <w:r>
        <w:rPr>
          <w:rFonts w:ascii="Times New Roman"/>
          <w:b w:val="false"/>
          <w:i w:val="false"/>
          <w:color w:val="000000"/>
          <w:sz w:val="28"/>
        </w:rPr>
        <w:t>
      жер учаскілерін пайдаланған үшін төлем;</w:t>
      </w:r>
      <w:r>
        <w:br/>
      </w:r>
      <w:r>
        <w:rPr>
          <w:rFonts w:ascii="Times New Roman"/>
          <w:b w:val="false"/>
          <w:i w:val="false"/>
          <w:color w:val="000000"/>
          <w:sz w:val="28"/>
        </w:rPr>
        <w:t>
      кәсiпкерлiк және кәсiби қызметтi жүргiзгенi үшiн алынатын алымдар, республикалық бюджетке аударылатын алымдардан басқа;</w:t>
      </w:r>
      <w:r>
        <w:br/>
      </w:r>
      <w:r>
        <w:rPr>
          <w:rFonts w:ascii="Times New Roman"/>
          <w:b w:val="false"/>
          <w:i w:val="false"/>
          <w:color w:val="000000"/>
          <w:sz w:val="28"/>
        </w:rPr>
        <w:t>
      тіркелген салық;</w:t>
      </w:r>
      <w:r>
        <w:br/>
      </w:r>
      <w:r>
        <w:rPr>
          <w:rFonts w:ascii="Times New Roman"/>
          <w:b w:val="false"/>
          <w:i w:val="false"/>
          <w:color w:val="000000"/>
          <w:sz w:val="28"/>
        </w:rPr>
        <w:t>
      мемлекеттік баждар, республикалық бюджетке аударылатын мемлекеттік баждар және консулдық алымдардан басқа.</w:t>
      </w:r>
      <w:r>
        <w:br/>
      </w:r>
      <w:r>
        <w:rPr>
          <w:rFonts w:ascii="Times New Roman"/>
          <w:b w:val="false"/>
          <w:i w:val="false"/>
          <w:color w:val="000000"/>
          <w:sz w:val="28"/>
        </w:rPr>
        <w:t>
</w:t>
      </w:r>
      <w:r>
        <w:rPr>
          <w:rFonts w:ascii="Times New Roman"/>
          <w:b w:val="false"/>
          <w:i w:val="false"/>
          <w:color w:val="000000"/>
          <w:sz w:val="28"/>
        </w:rPr>
        <w:t>
      3. Аудандық бюджеттің кірістері мына салықтық емес түсімдер есебінен қалыптастырылатыны белгіленсін:</w:t>
      </w:r>
      <w:r>
        <w:br/>
      </w:r>
      <w:r>
        <w:rPr>
          <w:rFonts w:ascii="Times New Roman"/>
          <w:b w:val="false"/>
          <w:i w:val="false"/>
          <w:color w:val="000000"/>
          <w:sz w:val="28"/>
        </w:rPr>
        <w:t>
      ауданның коммуналдық меншігіндегі мүліктерді жалға беруден түскен кірістер.</w:t>
      </w:r>
      <w:r>
        <w:br/>
      </w:r>
      <w:r>
        <w:rPr>
          <w:rFonts w:ascii="Times New Roman"/>
          <w:b w:val="false"/>
          <w:i w:val="false"/>
          <w:color w:val="000000"/>
          <w:sz w:val="28"/>
        </w:rPr>
        <w:t>
</w:t>
      </w:r>
      <w:r>
        <w:rPr>
          <w:rFonts w:ascii="Times New Roman"/>
          <w:b w:val="false"/>
          <w:i w:val="false"/>
          <w:color w:val="000000"/>
          <w:sz w:val="28"/>
        </w:rPr>
        <w:t>
      4. Аудандық бюджеттің түсімдері мына негізгі капиталды сатудан түсетін түсімдер есебінен қалыптастырылатыны белгіленсін:</w:t>
      </w:r>
      <w:r>
        <w:br/>
      </w:r>
      <w:r>
        <w:rPr>
          <w:rFonts w:ascii="Times New Roman"/>
          <w:b w:val="false"/>
          <w:i w:val="false"/>
          <w:color w:val="000000"/>
          <w:sz w:val="28"/>
        </w:rPr>
        <w:t>
      ауылшаруашылық нысандағы жер учаскілерінен басқа, жер учаскілерін сатудан түсетін түсімдер.</w:t>
      </w:r>
      <w:r>
        <w:br/>
      </w:r>
      <w:r>
        <w:rPr>
          <w:rFonts w:ascii="Times New Roman"/>
          <w:b w:val="false"/>
          <w:i w:val="false"/>
          <w:color w:val="000000"/>
          <w:sz w:val="28"/>
        </w:rPr>
        <w:t>
</w:t>
      </w:r>
      <w:r>
        <w:rPr>
          <w:rFonts w:ascii="Times New Roman"/>
          <w:b w:val="false"/>
          <w:i w:val="false"/>
          <w:color w:val="000000"/>
          <w:sz w:val="28"/>
        </w:rPr>
        <w:t>
      5.Аудандық бюджеттің кірістері мыналар есебінен қалыптастырылатыны белгілесін:</w:t>
      </w:r>
      <w:r>
        <w:br/>
      </w:r>
      <w:r>
        <w:rPr>
          <w:rFonts w:ascii="Times New Roman"/>
          <w:b w:val="false"/>
          <w:i w:val="false"/>
          <w:color w:val="000000"/>
          <w:sz w:val="28"/>
        </w:rPr>
        <w:t>
      мемлекеттік бюджеттен берілген бюджеттік кредиттерді өтеуден түскен түсімдер.</w:t>
      </w:r>
      <w:r>
        <w:br/>
      </w:r>
      <w:r>
        <w:rPr>
          <w:rFonts w:ascii="Times New Roman"/>
          <w:b w:val="false"/>
          <w:i w:val="false"/>
          <w:color w:val="000000"/>
          <w:sz w:val="28"/>
        </w:rPr>
        <w:t>
</w:t>
      </w:r>
      <w:r>
        <w:rPr>
          <w:rFonts w:ascii="Times New Roman"/>
          <w:b w:val="false"/>
          <w:i w:val="false"/>
          <w:color w:val="000000"/>
          <w:sz w:val="28"/>
        </w:rPr>
        <w:t>
      6. 2014 жылға арналған аудан бюджетін орындау кезінде </w:t>
      </w:r>
      <w:r>
        <w:rPr>
          <w:rFonts w:ascii="Times New Roman"/>
          <w:b w:val="false"/>
          <w:i w:val="false"/>
          <w:color w:val="000000"/>
          <w:sz w:val="28"/>
        </w:rPr>
        <w:t>4 қосымшаға</w:t>
      </w:r>
      <w:r>
        <w:rPr>
          <w:rFonts w:ascii="Times New Roman"/>
          <w:b w:val="false"/>
          <w:i w:val="false"/>
          <w:color w:val="000000"/>
          <w:sz w:val="28"/>
        </w:rPr>
        <w:t xml:space="preserve"> сәйкес бюджеттік бағдарламалар секвестрге жатпайтыны белгіленсін.</w:t>
      </w:r>
      <w:r>
        <w:br/>
      </w:r>
      <w:r>
        <w:rPr>
          <w:rFonts w:ascii="Times New Roman"/>
          <w:b w:val="false"/>
          <w:i w:val="false"/>
          <w:color w:val="000000"/>
          <w:sz w:val="28"/>
        </w:rPr>
        <w:t>
</w:t>
      </w:r>
      <w:r>
        <w:rPr>
          <w:rFonts w:ascii="Times New Roman"/>
          <w:b w:val="false"/>
          <w:i w:val="false"/>
          <w:color w:val="000000"/>
          <w:sz w:val="28"/>
        </w:rPr>
        <w:t>
      7. Ауылдық елді мекендерде жұмыс істейтін денсаулық сақтау, әлеуметтік қамсыздандыру, білім беру, мәдениет, спорт және ветеринария мамандарына, қызметтің осы түрімен қалалық жағдайда айналысатын мамандардың ставкаларымен салыстырғанда жирма бес пайыз жоғары айлықақы мен тарифтік ставкалар белгіленсін.</w:t>
      </w:r>
      <w:r>
        <w:br/>
      </w:r>
      <w:r>
        <w:rPr>
          <w:rFonts w:ascii="Times New Roman"/>
          <w:b w:val="false"/>
          <w:i w:val="false"/>
          <w:color w:val="000000"/>
          <w:sz w:val="28"/>
        </w:rPr>
        <w:t>
      Осы тармақтың күші ветеринария саласындағы қызметті жүзеге асыратын ветеринария пункттерінің ветеринария мамандарына қолданылады.</w:t>
      </w:r>
      <w:r>
        <w:br/>
      </w:r>
      <w:r>
        <w:rPr>
          <w:rFonts w:ascii="Times New Roman"/>
          <w:b w:val="false"/>
          <w:i w:val="false"/>
          <w:color w:val="000000"/>
          <w:sz w:val="28"/>
        </w:rPr>
        <w:t>
</w:t>
      </w:r>
      <w:r>
        <w:rPr>
          <w:rFonts w:ascii="Times New Roman"/>
          <w:b w:val="false"/>
          <w:i w:val="false"/>
          <w:color w:val="000000"/>
          <w:sz w:val="28"/>
        </w:rPr>
        <w:t xml:space="preserve">
      8. Ауданның жергілікті атқарушы органның 2014 жылға резерві 3 000 мың теңге көлемінде бекітілсін. </w:t>
      </w:r>
      <w:r>
        <w:br/>
      </w:r>
      <w:r>
        <w:rPr>
          <w:rFonts w:ascii="Times New Roman"/>
          <w:b w:val="false"/>
          <w:i w:val="false"/>
          <w:color w:val="000000"/>
          <w:sz w:val="28"/>
        </w:rPr>
        <w:t>
</w:t>
      </w:r>
      <w:r>
        <w:rPr>
          <w:rFonts w:ascii="Times New Roman"/>
          <w:b w:val="false"/>
          <w:i w:val="false"/>
          <w:color w:val="000000"/>
          <w:sz w:val="28"/>
        </w:rPr>
        <w:t>
      9. Сәйкесінше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 қосымшаларға</w:t>
      </w:r>
      <w:r>
        <w:rPr>
          <w:rFonts w:ascii="Times New Roman"/>
          <w:b w:val="false"/>
          <w:i w:val="false"/>
          <w:color w:val="000000"/>
          <w:sz w:val="28"/>
        </w:rPr>
        <w:t xml:space="preserve"> сәйкес 2014-2016 жылдарға арналған әр бір ауылдық округтін бюджеттік бағдарламалары бекітілсін. </w:t>
      </w:r>
      <w:r>
        <w:br/>
      </w:r>
      <w:r>
        <w:rPr>
          <w:rFonts w:ascii="Times New Roman"/>
          <w:b w:val="false"/>
          <w:i w:val="false"/>
          <w:color w:val="000000"/>
          <w:sz w:val="28"/>
        </w:rPr>
        <w:t>
</w:t>
      </w:r>
      <w:r>
        <w:rPr>
          <w:rFonts w:ascii="Times New Roman"/>
          <w:b w:val="false"/>
          <w:i w:val="false"/>
          <w:color w:val="000000"/>
          <w:sz w:val="28"/>
        </w:rPr>
        <w:t>
      10. 2014 жылы бюджеттік сала қызметкерлеріне жалақыны толық көлемінде төлеу қамтамасыз етілсін.</w:t>
      </w:r>
      <w:r>
        <w:br/>
      </w:r>
      <w:r>
        <w:rPr>
          <w:rFonts w:ascii="Times New Roman"/>
          <w:b w:val="false"/>
          <w:i w:val="false"/>
          <w:color w:val="000000"/>
          <w:sz w:val="28"/>
        </w:rPr>
        <w:t>
</w:t>
      </w:r>
      <w:r>
        <w:rPr>
          <w:rFonts w:ascii="Times New Roman"/>
          <w:b w:val="false"/>
          <w:i w:val="false"/>
          <w:color w:val="000000"/>
          <w:sz w:val="28"/>
        </w:rPr>
        <w:t>
      11. 2014 жылдың аудан бюджетінің шығындарында белгіленсін, 451.007.000 "Жергілікті өкілетті органдардың шешімі бойынша мұқтаж азаматтардың жекелеген топтарына әлеуметтік көмек" бюджеттік бағдарламасы бойынша </w:t>
      </w:r>
      <w:r>
        <w:rPr>
          <w:rFonts w:ascii="Times New Roman"/>
          <w:b w:val="false"/>
          <w:i w:val="false"/>
          <w:color w:val="000000"/>
          <w:sz w:val="28"/>
        </w:rPr>
        <w:t>8 қосымшаға</w:t>
      </w:r>
      <w:r>
        <w:rPr>
          <w:rFonts w:ascii="Times New Roman"/>
          <w:b w:val="false"/>
          <w:i w:val="false"/>
          <w:color w:val="000000"/>
          <w:sz w:val="28"/>
        </w:rPr>
        <w:t xml:space="preserve"> сәйкес мұқтаж азаматтардың жекелеген топтарына әлеуметтік көмек қарастырылсын.</w:t>
      </w:r>
      <w:r>
        <w:br/>
      </w:r>
      <w:r>
        <w:rPr>
          <w:rFonts w:ascii="Times New Roman"/>
          <w:b w:val="false"/>
          <w:i w:val="false"/>
          <w:color w:val="000000"/>
          <w:sz w:val="28"/>
        </w:rPr>
        <w:t>
</w:t>
      </w:r>
      <w:r>
        <w:rPr>
          <w:rFonts w:ascii="Times New Roman"/>
          <w:b w:val="false"/>
          <w:i w:val="false"/>
          <w:color w:val="000000"/>
          <w:sz w:val="28"/>
        </w:rPr>
        <w:t>
      12. 2014 жылға арналған аудандық бюджетте республикалық бюджеттен берілетін нысаналы трансферттер түсімдері ескерілсін, соның ішінде:</w:t>
      </w:r>
      <w:r>
        <w:br/>
      </w:r>
      <w:r>
        <w:rPr>
          <w:rFonts w:ascii="Times New Roman"/>
          <w:b w:val="false"/>
          <w:i w:val="false"/>
          <w:color w:val="000000"/>
          <w:sz w:val="28"/>
        </w:rPr>
        <w:t>
      1) жергілікті атқарушы органдардың штат санын ұлғайтуға;</w:t>
      </w:r>
      <w:r>
        <w:br/>
      </w:r>
      <w:r>
        <w:rPr>
          <w:rFonts w:ascii="Times New Roman"/>
          <w:b w:val="false"/>
          <w:i w:val="false"/>
          <w:color w:val="000000"/>
          <w:sz w:val="28"/>
        </w:rPr>
        <w:t>
      2) эпизоотияға қарсы іс-шараларды өткізуге;</w:t>
      </w:r>
      <w:r>
        <w:br/>
      </w:r>
      <w:r>
        <w:rPr>
          <w:rFonts w:ascii="Times New Roman"/>
          <w:b w:val="false"/>
          <w:i w:val="false"/>
          <w:color w:val="000000"/>
          <w:sz w:val="28"/>
        </w:rPr>
        <w:t>
      3) арнаулы әлеуметтік қызметтер ұсынуға;</w:t>
      </w:r>
      <w:r>
        <w:br/>
      </w:r>
      <w:r>
        <w:rPr>
          <w:rFonts w:ascii="Times New Roman"/>
          <w:b w:val="false"/>
          <w:i w:val="false"/>
          <w:color w:val="000000"/>
          <w:sz w:val="28"/>
        </w:rPr>
        <w:t>
      4) "Өңірлерді дамыту" бағдарламасын бекіту туралы" Қазақстан Республикасы Үкіметінің 2011 жылғы 26 шілдедегі № 862 </w:t>
      </w:r>
      <w:r>
        <w:rPr>
          <w:rFonts w:ascii="Times New Roman"/>
          <w:b w:val="false"/>
          <w:i w:val="false"/>
          <w:color w:val="000000"/>
          <w:sz w:val="28"/>
        </w:rPr>
        <w:t>Қаулысы</w:t>
      </w:r>
      <w:r>
        <w:rPr>
          <w:rFonts w:ascii="Times New Roman"/>
          <w:b w:val="false"/>
          <w:i w:val="false"/>
          <w:color w:val="000000"/>
          <w:sz w:val="28"/>
        </w:rPr>
        <w:t xml:space="preserve"> аясында өңірлердің экономикалық дамуына жәрдемдесу жөніндегі шараларды іске асыруға;</w:t>
      </w:r>
      <w:r>
        <w:br/>
      </w:r>
      <w:r>
        <w:rPr>
          <w:rFonts w:ascii="Times New Roman"/>
          <w:b w:val="false"/>
          <w:i w:val="false"/>
          <w:color w:val="000000"/>
          <w:sz w:val="28"/>
        </w:rPr>
        <w:t>
      5) мамандарды әлеуметтік қолдау шараларын іске асыруға;</w:t>
      </w:r>
      <w:r>
        <w:br/>
      </w:r>
      <w:r>
        <w:rPr>
          <w:rFonts w:ascii="Times New Roman"/>
          <w:b w:val="false"/>
          <w:i w:val="false"/>
          <w:color w:val="000000"/>
          <w:sz w:val="28"/>
        </w:rPr>
        <w:t>
      6) "Бизнестің жол картасы 2020" бағдарламасын бекіту туралы" Қазақстан Республикасы Үкіметінің 2010 жылғы 13 сәуірдегі № 310 </w:t>
      </w:r>
      <w:r>
        <w:rPr>
          <w:rFonts w:ascii="Times New Roman"/>
          <w:b w:val="false"/>
          <w:i w:val="false"/>
          <w:color w:val="000000"/>
          <w:sz w:val="28"/>
        </w:rPr>
        <w:t>Қаулысы</w:t>
      </w:r>
      <w:r>
        <w:rPr>
          <w:rFonts w:ascii="Times New Roman"/>
          <w:b w:val="false"/>
          <w:i w:val="false"/>
          <w:color w:val="000000"/>
          <w:sz w:val="28"/>
        </w:rPr>
        <w:t xml:space="preserve"> аясында өңірлерде жеке кәсіпкерлікті қолдауға;</w:t>
      </w:r>
      <w:r>
        <w:br/>
      </w:r>
      <w:r>
        <w:rPr>
          <w:rFonts w:ascii="Times New Roman"/>
          <w:b w:val="false"/>
          <w:i w:val="false"/>
          <w:color w:val="000000"/>
          <w:sz w:val="28"/>
        </w:rPr>
        <w:t>
      7) мектепке дейіңгі білім беру ұйымдарында мемлекеттік білім беру тапсырысын іске асыруға;</w:t>
      </w:r>
      <w:r>
        <w:br/>
      </w:r>
      <w:r>
        <w:rPr>
          <w:rFonts w:ascii="Times New Roman"/>
          <w:b w:val="false"/>
          <w:i w:val="false"/>
          <w:color w:val="000000"/>
          <w:sz w:val="28"/>
        </w:rPr>
        <w:t>
      8) "Қазақстан Республикасында білім беруді дамытудың 2011 – 2020 жылдарға арналған мемлекеттік бағдарламасын бекіту туралы" Қазақстан Республикасы Президентінің 2010 жылғы 7 желтоқсандағы № 1118 </w:t>
      </w:r>
      <w:r>
        <w:rPr>
          <w:rFonts w:ascii="Times New Roman"/>
          <w:b w:val="false"/>
          <w:i w:val="false"/>
          <w:color w:val="000000"/>
          <w:sz w:val="28"/>
        </w:rPr>
        <w:t>Жарлығын</w:t>
      </w:r>
      <w:r>
        <w:rPr>
          <w:rFonts w:ascii="Times New Roman"/>
          <w:b w:val="false"/>
          <w:i w:val="false"/>
          <w:color w:val="000000"/>
          <w:sz w:val="28"/>
        </w:rPr>
        <w:t xml:space="preserve"> іске асыруға;</w:t>
      </w:r>
      <w:r>
        <w:br/>
      </w:r>
      <w:r>
        <w:rPr>
          <w:rFonts w:ascii="Times New Roman"/>
          <w:b w:val="false"/>
          <w:i w:val="false"/>
          <w:color w:val="000000"/>
          <w:sz w:val="28"/>
        </w:rPr>
        <w:t>
      9) қорғаншыларға (қамқоршыларға) жетім баланы (жетім балаларды) және ата-анасының қамқорынсыз қалған баланы (балаларды) асырап бағу үшін ай сайын ақша қаражатын төлеуге;</w:t>
      </w:r>
      <w:r>
        <w:br/>
      </w:r>
      <w:r>
        <w:rPr>
          <w:rFonts w:ascii="Times New Roman"/>
          <w:b w:val="false"/>
          <w:i w:val="false"/>
          <w:color w:val="000000"/>
          <w:sz w:val="28"/>
        </w:rPr>
        <w:t>
      10) мектеп мұғалімдеріне және мектепке дейінгі білім беру ұйымдарының тәрбиешілеріне біліктілік санаты үшін қосымша ақы мөлшерін ұлғайтуға;</w:t>
      </w:r>
      <w:r>
        <w:br/>
      </w:r>
      <w:r>
        <w:rPr>
          <w:rFonts w:ascii="Times New Roman"/>
          <w:b w:val="false"/>
          <w:i w:val="false"/>
          <w:color w:val="000000"/>
          <w:sz w:val="28"/>
        </w:rPr>
        <w:t>
      11) үш деңгейлі жүйе бойынша біліктілігін арттырудан өткен мұғалімдерге еңбекақыны көтеруге;</w:t>
      </w:r>
      <w:r>
        <w:br/>
      </w:r>
      <w:r>
        <w:rPr>
          <w:rFonts w:ascii="Times New Roman"/>
          <w:b w:val="false"/>
          <w:i w:val="false"/>
          <w:color w:val="000000"/>
          <w:sz w:val="28"/>
        </w:rPr>
        <w:t>
</w:t>
      </w:r>
      <w:r>
        <w:rPr>
          <w:rFonts w:ascii="Times New Roman"/>
          <w:b w:val="false"/>
          <w:i w:val="false"/>
          <w:color w:val="ff0000"/>
          <w:sz w:val="28"/>
        </w:rPr>
        <w:t xml:space="preserve">      12) алынып тасталды - Солтүстік Қазақстан облысы Уәлиханов аудандық мәслихатының 21.04.2014 </w:t>
      </w:r>
      <w:r>
        <w:rPr>
          <w:rFonts w:ascii="Times New Roman"/>
          <w:b w:val="false"/>
          <w:i w:val="false"/>
          <w:color w:val="000000"/>
          <w:sz w:val="28"/>
        </w:rPr>
        <w:t>N 2-23с</w:t>
      </w:r>
      <w:r>
        <w:rPr>
          <w:rFonts w:ascii="Times New Roman"/>
          <w:b w:val="false"/>
          <w:i w:val="false"/>
          <w:color w:val="ff0000"/>
          <w:sz w:val="28"/>
        </w:rPr>
        <w:t xml:space="preserve"> шешімімен (01.01.2014 бастап қолданысқа енеді);</w:t>
      </w:r>
      <w:r>
        <w:br/>
      </w:r>
      <w:r>
        <w:rPr>
          <w:rFonts w:ascii="Times New Roman"/>
          <w:b w:val="false"/>
          <w:i w:val="false"/>
          <w:color w:val="000000"/>
          <w:sz w:val="28"/>
        </w:rPr>
        <w:t>
      13) ауылдық елдімекендер пункттерінде сумен жабдықтау жүйесін дамытуға;</w:t>
      </w:r>
      <w:r>
        <w:br/>
      </w:r>
      <w:r>
        <w:rPr>
          <w:rFonts w:ascii="Times New Roman"/>
          <w:b w:val="false"/>
          <w:i w:val="false"/>
          <w:color w:val="000000"/>
          <w:sz w:val="28"/>
        </w:rPr>
        <w:t xml:space="preserve">
      14) санитарлық союға бағытталған ауыл шаруашылығы малдардың (ірі және ұсақ малдардың) құнын өтеуге (50 % дейін); </w:t>
      </w:r>
      <w:r>
        <w:br/>
      </w:r>
      <w:r>
        <w:rPr>
          <w:rFonts w:ascii="Times New Roman"/>
          <w:b w:val="false"/>
          <w:i w:val="false"/>
          <w:color w:val="000000"/>
          <w:sz w:val="28"/>
        </w:rPr>
        <w:t>
      15) сарып ауруымен ауратын ұсақ қара малдың санитарлық союға;</w:t>
      </w:r>
      <w:r>
        <w:br/>
      </w:r>
      <w:r>
        <w:rPr>
          <w:rFonts w:ascii="Times New Roman"/>
          <w:b w:val="false"/>
          <w:i w:val="false"/>
          <w:color w:val="000000"/>
          <w:sz w:val="28"/>
        </w:rPr>
        <w:t>
</w:t>
      </w:r>
      <w:r>
        <w:rPr>
          <w:rFonts w:ascii="Times New Roman"/>
          <w:b w:val="false"/>
          <w:i w:val="false"/>
          <w:color w:val="ff0000"/>
          <w:sz w:val="28"/>
        </w:rPr>
        <w:t xml:space="preserve">      16) алынып тасталды - Солтүстік Қазақстан облысы Уәлиханов аудандық мәслихатының 21.04.2014 </w:t>
      </w:r>
      <w:r>
        <w:rPr>
          <w:rFonts w:ascii="Times New Roman"/>
          <w:b w:val="false"/>
          <w:i w:val="false"/>
          <w:color w:val="000000"/>
          <w:sz w:val="28"/>
        </w:rPr>
        <w:t>N 2-23с</w:t>
      </w:r>
      <w:r>
        <w:rPr>
          <w:rFonts w:ascii="Times New Roman"/>
          <w:b w:val="false"/>
          <w:i w:val="false"/>
          <w:color w:val="ff0000"/>
          <w:sz w:val="28"/>
        </w:rPr>
        <w:t xml:space="preserve"> шешімімен (01.01.2014 бастап қолданысқа енеді);</w:t>
      </w:r>
      <w:r>
        <w:br/>
      </w:r>
      <w:r>
        <w:rPr>
          <w:rFonts w:ascii="Times New Roman"/>
          <w:b w:val="false"/>
          <w:i w:val="false"/>
          <w:color w:val="000000"/>
          <w:sz w:val="28"/>
        </w:rPr>
        <w:t>
      17) мемлекеттік қорғауға жатқызылған, Қазақстан Республикасының объектілер тізімінен алынып тасталған (әкімдіктердің) объектілерін қорғау үшін қамтамасыз етуге;</w:t>
      </w:r>
      <w:r>
        <w:br/>
      </w:r>
      <w:r>
        <w:rPr>
          <w:rFonts w:ascii="Times New Roman"/>
          <w:b w:val="false"/>
          <w:i w:val="false"/>
          <w:color w:val="000000"/>
          <w:sz w:val="28"/>
        </w:rPr>
        <w:t>
      18) мемлекеттік атаулы әлеуметтік көмек төлеуге;</w:t>
      </w:r>
      <w:r>
        <w:br/>
      </w:r>
      <w:r>
        <w:rPr>
          <w:rFonts w:ascii="Times New Roman"/>
          <w:b w:val="false"/>
          <w:i w:val="false"/>
          <w:color w:val="000000"/>
          <w:sz w:val="28"/>
        </w:rPr>
        <w:t>
      19) 18 жасқа дейінгі балаларға мемлекеттік жәрдемақылар төлеуге;</w:t>
      </w:r>
      <w:r>
        <w:br/>
      </w:r>
      <w:r>
        <w:rPr>
          <w:rFonts w:ascii="Times New Roman"/>
          <w:b w:val="false"/>
          <w:i w:val="false"/>
          <w:color w:val="000000"/>
          <w:sz w:val="28"/>
        </w:rPr>
        <w:t>
      20) мемлекеттік мекемелердің мемлекеттік қызметшілер болып табылмайтын қызметкерлерінің, сондай-ақ жергілікті бюджеттерден қаржыландырылатын мемлекеттік кәсіпорындардың қызметкерлерінің лауазымдық жалақыларына ерекше еңбек жағдайлары үшін ай сайынғы үстемеақы төлеуге.</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өзгерістер енгізілді - Солтүстік Қазақстан облысы Уәлиханов аудандық мәслихатының 21.04.2014 </w:t>
      </w:r>
      <w:r>
        <w:rPr>
          <w:rFonts w:ascii="Times New Roman"/>
          <w:b w:val="false"/>
          <w:i w:val="false"/>
          <w:color w:val="000000"/>
          <w:sz w:val="28"/>
        </w:rPr>
        <w:t>N 2-23с</w:t>
      </w:r>
      <w:r>
        <w:rPr>
          <w:rFonts w:ascii="Times New Roman"/>
          <w:b w:val="false"/>
          <w:i w:val="false"/>
          <w:color w:val="ff0000"/>
          <w:sz w:val="28"/>
        </w:rPr>
        <w:t xml:space="preserve"> шешімімен (01.01.2014 бастап қолданысқа енеді).</w:t>
      </w:r>
      <w:r>
        <w:br/>
      </w:r>
      <w:r>
        <w:rPr>
          <w:rFonts w:ascii="Times New Roman"/>
          <w:b w:val="false"/>
          <w:i w:val="false"/>
          <w:color w:val="000000"/>
          <w:sz w:val="28"/>
        </w:rPr>
        <w:t>
</w:t>
      </w:r>
      <w:r>
        <w:rPr>
          <w:rFonts w:ascii="Times New Roman"/>
          <w:b w:val="false"/>
          <w:i w:val="false"/>
          <w:color w:val="000000"/>
          <w:sz w:val="28"/>
        </w:rPr>
        <w:t xml:space="preserve">
      13. 2014 жылға арналған аудандық бюджетте республикалық бюджеттен берілетін бюджеттік кредиттер ескерілсін. </w:t>
      </w:r>
      <w:r>
        <w:br/>
      </w:r>
      <w:r>
        <w:rPr>
          <w:rFonts w:ascii="Times New Roman"/>
          <w:b w:val="false"/>
          <w:i w:val="false"/>
          <w:color w:val="000000"/>
          <w:sz w:val="28"/>
        </w:rPr>
        <w:t>
</w:t>
      </w:r>
      <w:r>
        <w:rPr>
          <w:rFonts w:ascii="Times New Roman"/>
          <w:b w:val="false"/>
          <w:i w:val="false"/>
          <w:color w:val="000000"/>
          <w:sz w:val="28"/>
        </w:rPr>
        <w:t>
      14. 2014 жылға арналған аудан бюджетінде келесі көлемде облыстық бюджеттен берілетін нысаналы трансферттер есепке алынсын:</w:t>
      </w:r>
      <w:r>
        <w:br/>
      </w:r>
      <w:r>
        <w:rPr>
          <w:rFonts w:ascii="Times New Roman"/>
          <w:b w:val="false"/>
          <w:i w:val="false"/>
          <w:color w:val="000000"/>
          <w:sz w:val="28"/>
        </w:rPr>
        <w:t>
      1) жергілікті атқарушы органдардың штат санын ұлғайтуға;</w:t>
      </w:r>
      <w:r>
        <w:br/>
      </w:r>
      <w:r>
        <w:rPr>
          <w:rFonts w:ascii="Times New Roman"/>
          <w:b w:val="false"/>
          <w:i w:val="false"/>
          <w:color w:val="000000"/>
          <w:sz w:val="28"/>
        </w:rPr>
        <w:t>
      2) аудандық маңызы бар автомобиль жолдарын ағымдағы жөндеуге;</w:t>
      </w:r>
      <w:r>
        <w:br/>
      </w:r>
      <w:r>
        <w:rPr>
          <w:rFonts w:ascii="Times New Roman"/>
          <w:b w:val="false"/>
          <w:i w:val="false"/>
          <w:color w:val="000000"/>
          <w:sz w:val="28"/>
        </w:rPr>
        <w:t>
      3) ауылдық елдімекендер пункттерінде сумен жабдықтау жүйесін дамытуға;</w:t>
      </w:r>
      <w:r>
        <w:br/>
      </w:r>
      <w:r>
        <w:rPr>
          <w:rFonts w:ascii="Times New Roman"/>
          <w:b w:val="false"/>
          <w:i w:val="false"/>
          <w:color w:val="000000"/>
          <w:sz w:val="28"/>
        </w:rPr>
        <w:t>
      4) мемлекеттік білім беру мекемелер үшін оқулықтар мен оқу-әдiстемелiк кешендерді сатып алуына және жеткізуіне;</w:t>
      </w:r>
      <w:r>
        <w:br/>
      </w:r>
      <w:r>
        <w:rPr>
          <w:rFonts w:ascii="Times New Roman"/>
          <w:b w:val="false"/>
          <w:i w:val="false"/>
          <w:color w:val="000000"/>
          <w:sz w:val="28"/>
        </w:rPr>
        <w:t>
      5) Ақбұлақ ауылындағы Чехов орта мектебінің күрделi жөндеуіне;</w:t>
      </w:r>
      <w:r>
        <w:br/>
      </w:r>
      <w:r>
        <w:rPr>
          <w:rFonts w:ascii="Times New Roman"/>
          <w:b w:val="false"/>
          <w:i w:val="false"/>
          <w:color w:val="000000"/>
          <w:sz w:val="28"/>
        </w:rPr>
        <w:t>
      6) "Солтүстік Қазақстан облысы Уәлиханов ауданының мәдениет және тілдерді дамыту бөлімі" мемлекеттік мекемесінің "Орталықтандырылған кітапхана жүйесі" комуналдық мемлекеттік мекемесінің әкімшілік ғимаратының кіру тобының терезелерін ауыстыру және қоса ұсынылған аумаққа абаттандыруымен күрделі жөндеу жүргізуге;</w:t>
      </w:r>
      <w:r>
        <w:br/>
      </w:r>
      <w:r>
        <w:rPr>
          <w:rFonts w:ascii="Times New Roman"/>
          <w:b w:val="false"/>
          <w:i w:val="false"/>
          <w:color w:val="000000"/>
          <w:sz w:val="28"/>
        </w:rPr>
        <w:t>
      7) препараттарды алдын алы қолдану және энзоотикалық ауруларды диагностикалау қызметтерін жүргізуге;</w:t>
      </w:r>
      <w:r>
        <w:br/>
      </w:r>
      <w:r>
        <w:rPr>
          <w:rFonts w:ascii="Times New Roman"/>
          <w:b w:val="false"/>
          <w:i w:val="false"/>
          <w:color w:val="000000"/>
          <w:sz w:val="28"/>
        </w:rPr>
        <w:t>
      8) KTUL-341 "Қулыкөл - Қаратал" аудандық маңызы бар автожолдарды күрделі жөндеуге жобалық сметалық құжаттамаларды әзірлеуге.</w:t>
      </w:r>
      <w:r>
        <w:br/>
      </w:r>
      <w:r>
        <w:rPr>
          <w:rFonts w:ascii="Times New Roman"/>
          <w:b w:val="false"/>
          <w:i w:val="false"/>
          <w:color w:val="000000"/>
          <w:sz w:val="28"/>
        </w:rPr>
        <w:t>
</w:t>
      </w:r>
      <w:r>
        <w:rPr>
          <w:rFonts w:ascii="Times New Roman"/>
          <w:b w:val="false"/>
          <w:i w:val="false"/>
          <w:color w:val="ff0000"/>
          <w:sz w:val="28"/>
        </w:rPr>
        <w:t>      Ескерту. Шешім</w:t>
      </w:r>
      <w:r>
        <w:rPr>
          <w:rFonts w:ascii="Times New Roman"/>
          <w:b w:val="false"/>
          <w:i w:val="false"/>
          <w:color w:val="ff0000"/>
          <w:sz w:val="28"/>
        </w:rPr>
        <w:t xml:space="preserve"> 5), 6), 7), 8) тармақшаларымен толықтырылды - Солтүстік Қазақстан облысы Уәлиханов аудандық мәслихатының 10.07.2014 </w:t>
      </w:r>
      <w:r>
        <w:rPr>
          <w:rFonts w:ascii="Times New Roman"/>
          <w:b w:val="false"/>
          <w:i w:val="false"/>
          <w:color w:val="000000"/>
          <w:sz w:val="28"/>
        </w:rPr>
        <w:t>N 2-25с</w:t>
      </w:r>
      <w:r>
        <w:rPr>
          <w:rFonts w:ascii="Times New Roman"/>
          <w:b w:val="false"/>
          <w:i w:val="false"/>
          <w:color w:val="ff0000"/>
          <w:sz w:val="28"/>
        </w:rPr>
        <w:t xml:space="preserve"> шешімімен (01.01.2014 бастап қолданысқа енеді).</w:t>
      </w:r>
      <w:r>
        <w:br/>
      </w:r>
      <w:r>
        <w:rPr>
          <w:rFonts w:ascii="Times New Roman"/>
          <w:b w:val="false"/>
          <w:i w:val="false"/>
          <w:color w:val="000000"/>
          <w:sz w:val="28"/>
        </w:rPr>
        <w:t>
</w:t>
      </w:r>
      <w:r>
        <w:rPr>
          <w:rFonts w:ascii="Times New Roman"/>
          <w:b w:val="false"/>
          <w:i w:val="false"/>
          <w:color w:val="000000"/>
          <w:sz w:val="28"/>
        </w:rPr>
        <w:t>
      14-1. </w:t>
      </w:r>
      <w:r>
        <w:rPr>
          <w:rFonts w:ascii="Times New Roman"/>
          <w:b w:val="false"/>
          <w:i w:val="false"/>
          <w:color w:val="000000"/>
          <w:sz w:val="28"/>
        </w:rPr>
        <w:t>9 қосымшаға</w:t>
      </w:r>
      <w:r>
        <w:rPr>
          <w:rFonts w:ascii="Times New Roman"/>
          <w:b w:val="false"/>
          <w:i w:val="false"/>
          <w:color w:val="000000"/>
          <w:sz w:val="28"/>
        </w:rPr>
        <w:t xml:space="preserve"> сәйкес аудандық бюджеттiң шығыстары қаржылық жыл басына 26 886,8 мың теңге сомада қалыптасқан аудандық бюджет қаражатының бос қалдықтары көзделсін.</w:t>
      </w:r>
      <w:r>
        <w:br/>
      </w:r>
      <w:r>
        <w:rPr>
          <w:rFonts w:ascii="Times New Roman"/>
          <w:b w:val="false"/>
          <w:i w:val="false"/>
          <w:color w:val="000000"/>
          <w:sz w:val="28"/>
        </w:rPr>
        <w:t>
</w:t>
      </w:r>
      <w:r>
        <w:rPr>
          <w:rFonts w:ascii="Times New Roman"/>
          <w:b w:val="false"/>
          <w:i w:val="false"/>
          <w:color w:val="ff0000"/>
          <w:sz w:val="28"/>
        </w:rPr>
        <w:t xml:space="preserve">      Ескерту. 14-1-тармақ жаңа редакцияда - Солтүстік Қазақстан облысы Уәлиханов аудандық мәслихатының 10.07.2014 </w:t>
      </w:r>
      <w:r>
        <w:rPr>
          <w:rFonts w:ascii="Times New Roman"/>
          <w:b w:val="false"/>
          <w:i w:val="false"/>
          <w:color w:val="000000"/>
          <w:sz w:val="28"/>
        </w:rPr>
        <w:t>N 2-25с</w:t>
      </w:r>
      <w:r>
        <w:rPr>
          <w:rFonts w:ascii="Times New Roman"/>
          <w:b w:val="false"/>
          <w:i w:val="false"/>
          <w:color w:val="ff0000"/>
          <w:sz w:val="28"/>
        </w:rPr>
        <w:t xml:space="preserve"> шешімімен (01.01.2014 бастап қолданысқа енеді).</w:t>
      </w:r>
      <w:r>
        <w:br/>
      </w:r>
      <w:r>
        <w:rPr>
          <w:rFonts w:ascii="Times New Roman"/>
          <w:b w:val="false"/>
          <w:i w:val="false"/>
          <w:color w:val="000000"/>
          <w:sz w:val="28"/>
        </w:rPr>
        <w:t>
</w:t>
      </w:r>
      <w:r>
        <w:rPr>
          <w:rFonts w:ascii="Times New Roman"/>
          <w:b w:val="false"/>
          <w:i w:val="false"/>
          <w:color w:val="000000"/>
          <w:sz w:val="28"/>
        </w:rPr>
        <w:t>
      15. Осы шешім 2014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V шақырылған ХІХ сессия</w:t>
            </w:r>
            <w:r>
              <w:br/>
            </w:r>
            <w:r>
              <w:rPr>
                <w:rFonts w:ascii="Times New Roman"/>
                <w:b w:val="false"/>
                <w:i w:val="false"/>
                <w:color w:val="000000"/>
                <w:sz w:val="20"/>
              </w:rPr>
              <w:t>
</w:t>
            </w:r>
            <w:r>
              <w:rPr>
                <w:rFonts w:ascii="Times New Roman"/>
                <w:b w:val="false"/>
                <w:i/>
                <w:color w:val="000000"/>
                <w:sz w:val="20"/>
              </w:rPr>
              <w:t>      төрағасы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Жантілеуов</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Уәлиханов аудандық</w:t>
            </w:r>
            <w:r>
              <w:br/>
            </w:r>
            <w:r>
              <w:rPr>
                <w:rFonts w:ascii="Times New Roman"/>
                <w:b w:val="false"/>
                <w:i w:val="false"/>
                <w:color w:val="000000"/>
                <w:sz w:val="20"/>
              </w:rPr>
              <w:t>
</w:t>
            </w:r>
            <w:r>
              <w:rPr>
                <w:rFonts w:ascii="Times New Roman"/>
                <w:b w:val="false"/>
                <w:i/>
                <w:color w:val="000000"/>
                <w:sz w:val="20"/>
              </w:rPr>
              <w:t>      мәслихаттың хатшысы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Кәдіров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
          <w:p>
            <w:pPr>
              <w:spacing w:after="20"/>
              <w:ind w:left="20"/>
              <w:jc w:val="both"/>
            </w:pPr>
            <w:r>
              <w:rPr>
                <w:rFonts w:ascii="Times New Roman"/>
                <w:b w:val="false"/>
                <w:i w:val="false"/>
                <w:color w:val="000000"/>
                <w:sz w:val="20"/>
              </w:rPr>
              <w:t>
Уәлиханов аудандық мәслихаттың 2013 жылғы 25 желтоқсандағы № 2-19с шешіміне 1 қосымша</w:t>
            </w:r>
          </w:p>
          <w:bookmarkEnd w:id="1"/>
        </w:tc>
      </w:tr>
    </w:tbl>
    <w:p>
      <w:pPr>
        <w:spacing w:after="0"/>
        <w:ind w:left="0"/>
        <w:jc w:val="left"/>
      </w:pPr>
      <w:r>
        <w:rPr>
          <w:rFonts w:ascii="Times New Roman"/>
          <w:b/>
          <w:i w:val="false"/>
          <w:color w:val="000000"/>
        </w:rPr>
        <w:t xml:space="preserve"> 2014 жылға арналған Уәлиханов ауданының бюджеті</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Уәлиханов аудандық мәслихатының 19.11.2014 </w:t>
      </w:r>
      <w:r>
        <w:rPr>
          <w:rFonts w:ascii="Times New Roman"/>
          <w:b w:val="false"/>
          <w:i w:val="false"/>
          <w:color w:val="ff0000"/>
          <w:sz w:val="28"/>
        </w:rPr>
        <w:t>N 2-28с</w:t>
      </w:r>
      <w:r>
        <w:rPr>
          <w:rFonts w:ascii="Times New Roman"/>
          <w:b w:val="false"/>
          <w:i w:val="false"/>
          <w:color w:val="ff0000"/>
          <w:sz w:val="28"/>
        </w:rPr>
        <w:t xml:space="preserve"> шешімімен (01.01.2014 бастап қолданысқа енеді).</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1019"/>
        <w:gridCol w:w="1019"/>
        <w:gridCol w:w="7019"/>
        <w:gridCol w:w="24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2"/>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2"/>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2296416,2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7"/>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224899</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132624</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132624</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75975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47366</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3017</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19276</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6316</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1"/>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1"/>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27567,5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8395,5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2"/>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2"/>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7"/>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37"/>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2034516,7</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2034516,7</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9"/>
          <w:p>
            <w:pPr>
              <w:spacing w:after="20"/>
              <w:ind w:left="20"/>
              <w:jc w:val="both"/>
            </w:pPr>
            <w:r>
              <w:rPr>
                <w:rFonts w:ascii="Times New Roman"/>
                <w:b w:val="false"/>
                <w:i w:val="false"/>
                <w:color w:val="000000"/>
                <w:sz w:val="20"/>
              </w:rPr>
              <w:t>
Функцио налдық топ</w:t>
            </w:r>
            <w:r>
              <w:br/>
            </w:r>
            <w:r>
              <w:rPr>
                <w:rFonts w:ascii="Times New Roman"/>
                <w:b w:val="false"/>
                <w:i w:val="false"/>
                <w:color w:val="000000"/>
                <w:sz w:val="20"/>
              </w:rPr>
              <w:t>
 </w:t>
            </w:r>
          </w:p>
          <w:bookmarkEnd w:id="39"/>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2"/>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42"/>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3"/>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2318538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4"/>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44"/>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203166,3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11778,2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6"/>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11778,2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7"/>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60944,3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8"/>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60944,3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9"/>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108121,9</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0"/>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107203,9</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1"/>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2"/>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экономика және қаржы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3"/>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4"/>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Жекешелендiру, коммуналдық меншiктi басқару, жекешелендiруден кейiнгi қызмет және осыған байланысты дауларды реттеу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5"/>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6"/>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экономика және қаржы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21104,9</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7"/>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бюджеттiк атқару және коммуналдық меншiгiн басқару саласындағы мемлекеттiк саясатты iске асыру жөнiндегi қызметтер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21104,9</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58"/>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58"/>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5349,3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9"/>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5349,3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0"/>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4884</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1"/>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2"/>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62"/>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3"/>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4"/>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5"/>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65"/>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1433754,6</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6"/>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7"/>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8"/>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224311,7</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9"/>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103049,7</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0"/>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121262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1"/>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1168282,9</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2"/>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1136696,9</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3"/>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4"/>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6866</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5"/>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40260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6"/>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12184</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7"/>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8"/>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20606</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79"/>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79"/>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76964</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0"/>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51948,3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1"/>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2"/>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3"/>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4"/>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5"/>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14099</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6"/>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7"/>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8"/>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25015,7</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8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9"/>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24666,7</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0"/>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әлеуметтiк төлемдердi есептеу, төлеу мен жеткiзу бойынша қызметтерге ақы төлеу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1"/>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91"/>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324510,7</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2"/>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3"/>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4"/>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5"/>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9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6"/>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7"/>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8"/>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9"/>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5815,7</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0"/>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5815,7</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1"/>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297465,7</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2"/>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коммуналдық тұрғын үй қорының тұрғын үйiн жобалау, салу және (немесе) сатып алу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5284</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0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3"/>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қызметтік тұрғын үй салуға және (немесе) сатып алуға, инженерлік-коммуникациялық инфрақұрылымды дамытуға және (немесе) сатып алуға және жастарға арналған жатақханаларды салуға, сатып алуға, салып бітіруге берілетін нысаналы даму трансферттері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3494,5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4"/>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288687,2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0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5"/>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11531</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6"/>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6644</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7"/>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8"/>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0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9"/>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0"/>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1"/>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111"/>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104708,7</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2"/>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3"/>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4"/>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5"/>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6"/>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7"/>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8"/>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9"/>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4611</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0"/>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4611</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1"/>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2"/>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3"/>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4"/>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16484</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5"/>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8801</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6"/>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органның күрделi шығыстары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7"/>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8"/>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9"/>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9372,7</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0"/>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тілдерді дамыту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8061</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1"/>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1311,7</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2"/>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8351</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3"/>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7901</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4"/>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5"/>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35"/>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93359,4</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6"/>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44102,4</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7"/>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8"/>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органның күрделi шығыстары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9"/>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1681,4</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0"/>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1"/>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2"/>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2598,4</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3"/>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7439,6</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4"/>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5"/>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6"/>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40716</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7"/>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40716</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48"/>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48"/>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9"/>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0"/>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1"/>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4897</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2"/>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52"/>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3"/>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4"/>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23247</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5"/>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56"/>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56"/>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32814,2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7"/>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8"/>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берiлетiн нысаналы трансферттер есебiнен "Өңiрлердi дамыту" Бағдарламасы шеңберiнде өңiрлердi экономикалық дамытуға жәрдемдесу бойынша шараларды iске асыру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9"/>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0"/>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1"/>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экономика және қаржы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2"/>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3"/>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4"/>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65"/>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165"/>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6"/>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экономика және қаржы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7"/>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облыстық бюджеттен қарыздар бойынша сыйақылар мен өзге де төлемдердi төлеу бойынша борышына қызмет көрсету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68"/>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168"/>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6609,3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9"/>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экономика және қаржы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6609,3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0"/>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трансферттердi қайтару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6609,3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1"/>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18707,2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2"/>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73"/>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73"/>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4"/>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5"/>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76"/>
          <w:p>
            <w:pPr>
              <w:spacing w:after="20"/>
              <w:ind w:left="20"/>
              <w:jc w:val="both"/>
            </w:pPr>
            <w:r>
              <w:rPr>
                <w:rFonts w:ascii="Times New Roman"/>
                <w:b w:val="false"/>
                <w:i w:val="false"/>
                <w:color w:val="000000"/>
                <w:sz w:val="20"/>
              </w:rPr>
              <w:t>
Категория</w:t>
            </w:r>
            <w:r>
              <w:br/>
            </w:r>
            <w:r>
              <w:rPr>
                <w:rFonts w:ascii="Times New Roman"/>
                <w:b w:val="false"/>
                <w:i w:val="false"/>
                <w:color w:val="000000"/>
                <w:sz w:val="20"/>
              </w:rPr>
              <w:t>
 </w:t>
            </w:r>
          </w:p>
          <w:bookmarkEnd w:id="176"/>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8"/>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79"/>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179"/>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7257,8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0"/>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7257,8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1"/>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7257,8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2"/>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активтерiмен операциялар бойынша сальдо</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3"/>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84"/>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84"/>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5"/>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экономика және қаржы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6"/>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7"/>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(профицитi)</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-45594</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8"/>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(профицитiн пайдалану):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45594</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89"/>
          <w:p>
            <w:pPr>
              <w:spacing w:after="20"/>
              <w:ind w:left="20"/>
              <w:jc w:val="both"/>
            </w:pPr>
            <w:r>
              <w:rPr>
                <w:rFonts w:ascii="Times New Roman"/>
                <w:b w:val="false"/>
                <w:i w:val="false"/>
                <w:color w:val="000000"/>
                <w:sz w:val="20"/>
              </w:rPr>
              <w:t>
Категория</w:t>
            </w:r>
            <w:r>
              <w:br/>
            </w:r>
            <w:r>
              <w:rPr>
                <w:rFonts w:ascii="Times New Roman"/>
                <w:b w:val="false"/>
                <w:i w:val="false"/>
                <w:color w:val="000000"/>
                <w:sz w:val="20"/>
              </w:rPr>
              <w:t>
 </w:t>
            </w:r>
          </w:p>
          <w:bookmarkEnd w:id="189"/>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1"/>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92"/>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192"/>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 түсімі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3"/>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4"/>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95"/>
          <w:p>
            <w:pPr>
              <w:spacing w:after="20"/>
              <w:ind w:left="20"/>
              <w:jc w:val="both"/>
            </w:pPr>
            <w:r>
              <w:rPr>
                <w:rFonts w:ascii="Times New Roman"/>
                <w:b w:val="false"/>
                <w:i w:val="false"/>
                <w:color w:val="000000"/>
                <w:sz w:val="20"/>
              </w:rPr>
              <w:t>
Функцио налдық топ</w:t>
            </w:r>
            <w:r>
              <w:br/>
            </w:r>
            <w:r>
              <w:rPr>
                <w:rFonts w:ascii="Times New Roman"/>
                <w:b w:val="false"/>
                <w:i w:val="false"/>
                <w:color w:val="000000"/>
                <w:sz w:val="20"/>
              </w:rPr>
              <w:t>
 </w:t>
            </w:r>
          </w:p>
          <w:bookmarkEnd w:id="195"/>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9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7"/>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98"/>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198"/>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7257,8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9"/>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экономика және қаржы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7257,8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0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0"/>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7257,8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01"/>
          <w:p>
            <w:pPr>
              <w:spacing w:after="20"/>
              <w:ind w:left="20"/>
              <w:jc w:val="both"/>
            </w:pPr>
            <w:r>
              <w:rPr>
                <w:rFonts w:ascii="Times New Roman"/>
                <w:b w:val="false"/>
                <w:i w:val="false"/>
                <w:color w:val="000000"/>
                <w:sz w:val="20"/>
              </w:rPr>
              <w:t>
Категория</w:t>
            </w:r>
            <w:r>
              <w:br/>
            </w:r>
            <w:r>
              <w:rPr>
                <w:rFonts w:ascii="Times New Roman"/>
                <w:b w:val="false"/>
                <w:i w:val="false"/>
                <w:color w:val="000000"/>
                <w:sz w:val="20"/>
              </w:rPr>
              <w:t>
 </w:t>
            </w:r>
          </w:p>
          <w:bookmarkEnd w:id="201"/>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0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3"/>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04"/>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204"/>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26886,8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0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5"/>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26886,8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6"/>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26886,8</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аудандық мәслихаттың 2013 жылғы 25 желтоқсандағы № 2-19с шешіміне 2 қосымша</w:t>
            </w:r>
          </w:p>
        </w:tc>
      </w:tr>
    </w:tbl>
    <w:p>
      <w:pPr>
        <w:spacing w:after="0"/>
        <w:ind w:left="0"/>
        <w:jc w:val="left"/>
      </w:pPr>
      <w:r>
        <w:rPr>
          <w:rFonts w:ascii="Times New Roman"/>
          <w:b/>
          <w:i w:val="false"/>
          <w:color w:val="000000"/>
        </w:rPr>
        <w:t xml:space="preserve"> 2015 жылға арналған Уәлиханов ауданының бюджеті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254"/>
        <w:gridCol w:w="1254"/>
        <w:gridCol w:w="6296"/>
        <w:gridCol w:w="257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1797502</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240805</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131372</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131372</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89853</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57102</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21695</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7828</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16641</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10719</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16798</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11895</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11895</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6883</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5872</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5872</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1533016</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1533016</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1533016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1797502</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199432</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59188</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59188</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105982</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105982</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экономика және қаржы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Жекешелендiру, коммуналдық меншiктi басқару, жекешелендiруден кейiнгi қызмет және осыған байланысты дауларды реттеу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экономика және қаржы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бюджеттiк атқару және коммуналдық меншiгiн басқару саласындағы мемлекеттiк саясатты iске асыру жөнiндегi қызметтер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6618</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6618</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5118</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1258032</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122013</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96845</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25168</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1113691</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1082702</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23642</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7347</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11674</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9691</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71999</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46685</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12091</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12453</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25314</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24855</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әлеуметтiк төлемдердi есептеу, төлеу мен жеткiзу бойынша қызметтерге ақы төлеу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10581</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10364</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6854</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94085</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12578</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12578</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19307</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19307</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3612</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5757</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5757</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23419</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23029</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14112</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7921</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6191</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7642</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тілдерді дамыту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7642</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7658</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7658</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91528</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43162</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16894</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14445</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7921</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40716</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40716</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6739</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6739</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6739</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24874</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24874</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24874</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33069</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16233</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берiлетiн нысаналы трансферттер есебiнен "Өңiрлердi дамыту" Бағдарламасы шеңберiнде өңiрлердi экономикалық дамытуға жәрдемдесу бойынша шараларды iске асыру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16233</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6077</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6077</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экономика және қаржы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облыстық бюджеттен қарыздар бойынша сыйақылар мен өзге де төлемдердi төлеу бойынша борышына қызмет көрсету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7559</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7559</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экономика және қаржы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облыстық бюджеттен қарыздар бойынша сыйақылар мен өзге де төлемдердi төлеу бойынша борышына қызмет көрсету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6392</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6392</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6392</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активтерiмен операциялар бойынша сальдо</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(профицитi)</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6392</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(профицитiн пайдалану):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6392</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экономика және қаржы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6392</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6392</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207"/>
          <w:p>
            <w:pPr>
              <w:spacing w:after="20"/>
              <w:ind w:left="20"/>
              <w:jc w:val="both"/>
            </w:pPr>
            <w:r>
              <w:rPr>
                <w:rFonts w:ascii="Times New Roman"/>
                <w:b w:val="false"/>
                <w:i w:val="false"/>
                <w:color w:val="000000"/>
                <w:sz w:val="20"/>
              </w:rPr>
              <w:t>
Уәлиханов аудандық мәслихаттың</w:t>
            </w:r>
            <w:r>
              <w:br/>
            </w:r>
            <w:r>
              <w:rPr>
                <w:rFonts w:ascii="Times New Roman"/>
                <w:b w:val="false"/>
                <w:i w:val="false"/>
                <w:color w:val="000000"/>
                <w:sz w:val="20"/>
              </w:rPr>
              <w:t>
2013 жылғы 25 желтоқсандағы № 2-19с</w:t>
            </w:r>
            <w:r>
              <w:br/>
            </w:r>
            <w:r>
              <w:rPr>
                <w:rFonts w:ascii="Times New Roman"/>
                <w:b w:val="false"/>
                <w:i w:val="false"/>
                <w:color w:val="000000"/>
                <w:sz w:val="20"/>
              </w:rPr>
              <w:t>
шешіміне 3 қосымша</w:t>
            </w:r>
          </w:p>
          <w:bookmarkEnd w:id="207"/>
        </w:tc>
      </w:tr>
    </w:tbl>
    <w:p>
      <w:pPr>
        <w:spacing w:after="0"/>
        <w:ind w:left="0"/>
        <w:jc w:val="left"/>
      </w:pPr>
      <w:r>
        <w:rPr>
          <w:rFonts w:ascii="Times New Roman"/>
          <w:b/>
          <w:i w:val="false"/>
          <w:color w:val="000000"/>
        </w:rPr>
        <w:t xml:space="preserve"> 2016 жылға арналған Уәлиханов ауданының бюджеті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254"/>
        <w:gridCol w:w="1254"/>
        <w:gridCol w:w="6296"/>
        <w:gridCol w:w="257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1808043</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258655</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141561</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141561</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96143</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61099</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23214</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8376</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17806</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11469</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4456</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17976</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4456</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12728</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12728</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7365</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6283</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6283</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1524047</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1524047</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1524047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1808043</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203120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11675</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11675</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60552</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60552</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107608</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107608</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экономика және қаржы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Жекешелендiру, коммуналдық меншiктi басқару, жекешелендiруден кейiнгi қызмет және осыған байланысты дауларды реттеу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экономика және қаржы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22127</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бюджеттiк атқару және коммуналдық меншiгiн басқару саласындағы мемлекеттiк саясатты iске асыру жөнiндегi қызметтер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22127</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6924</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6924</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5424</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1253480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125087</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99651</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25436</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1103937</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1072306</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23770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7861</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23426</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11875</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11551</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74971</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49224</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12695</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16838</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13324</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25747</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25257</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әлеуметтiк төлемдердi есептеу, төлеу мен жеткiзу бойынша қызметтерге ақы төлеу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11322</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7335</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3641</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97395</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12684</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12684</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19693</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19693</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3865</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25043</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24641</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14344</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8029</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6315</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7795</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тілдерді дамыту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7795</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7811</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7811</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93345</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44826</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17338</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14445</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7803</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7803</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40716</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40716</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6851</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6851</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6851</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26615</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26615</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26615</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33439</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16233</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берiлетiн нысаналы трансферттер есебiнен "Өңiрлердi дамыту" Бағдарламасы шеңберiнде өңiрлердi экономикалық дамытуға жәрдемдесу бойынша шараларды iске асыру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16233</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6147</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6147</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экономика және қаржы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облыстық бюджеттен қарыздар бойынша сыйақылар мен өзге де төлемдердi төлеу бойынша борышына қызмет көрсету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7659</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7659</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экономика және қаржы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облыстық бюджеттен қарыздар бойынша сыйақылар мен өзге де төлемдердi төлеу бойынша борышына қызмет көрсету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6392</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6392</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6392</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активтерiмен операциялар бойынша сальдо</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(профицитi)</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6392</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(профицитiн пайдалану):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6392</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экономика және қаржы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6392</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6392</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208"/>
          <w:p>
            <w:pPr>
              <w:spacing w:after="20"/>
              <w:ind w:left="20"/>
              <w:jc w:val="both"/>
            </w:pPr>
            <w:r>
              <w:rPr>
                <w:rFonts w:ascii="Times New Roman"/>
                <w:b w:val="false"/>
                <w:i w:val="false"/>
                <w:color w:val="000000"/>
                <w:sz w:val="20"/>
              </w:rPr>
              <w:t>
Уәлиханов аудандық мәслихаттың</w:t>
            </w:r>
            <w:r>
              <w:br/>
            </w:r>
            <w:r>
              <w:rPr>
                <w:rFonts w:ascii="Times New Roman"/>
                <w:b w:val="false"/>
                <w:i w:val="false"/>
                <w:color w:val="000000"/>
                <w:sz w:val="20"/>
              </w:rPr>
              <w:t>
2013 жылғы 25 желтоқсандағы № 2-19с</w:t>
            </w:r>
            <w:r>
              <w:br/>
            </w:r>
            <w:r>
              <w:rPr>
                <w:rFonts w:ascii="Times New Roman"/>
                <w:b w:val="false"/>
                <w:i w:val="false"/>
                <w:color w:val="000000"/>
                <w:sz w:val="20"/>
              </w:rPr>
              <w:t>
шешіміне 4 қосымша</w:t>
            </w:r>
          </w:p>
          <w:bookmarkEnd w:id="208"/>
        </w:tc>
      </w:tr>
    </w:tbl>
    <w:p>
      <w:pPr>
        <w:spacing w:after="0"/>
        <w:ind w:left="0"/>
        <w:jc w:val="left"/>
      </w:pPr>
      <w:r>
        <w:rPr>
          <w:rFonts w:ascii="Times New Roman"/>
          <w:b/>
          <w:i w:val="false"/>
          <w:color w:val="000000"/>
        </w:rPr>
        <w:t xml:space="preserve"> ТІЗБЕ 2014 жылы аудандық бюджеттің орындалу кезінде секвестрге жатпайтын аудандық бюджеттік бағдарламалар</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5"/>
        <w:gridCol w:w="2914"/>
        <w:gridCol w:w="2914"/>
        <w:gridCol w:w="432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209"/>
          <w:p>
            <w:pPr>
              <w:spacing w:after="20"/>
              <w:ind w:left="20"/>
              <w:jc w:val="both"/>
            </w:pPr>
            <w:r>
              <w:rPr>
                <w:rFonts w:ascii="Times New Roman"/>
                <w:b w:val="false"/>
                <w:i w:val="false"/>
                <w:color w:val="000000"/>
                <w:sz w:val="20"/>
              </w:rPr>
              <w:t>
Уәлиханов аудандық мәслихаттың 2013 жылғы 25 желтоқсандағы № 2-19с шешіміне 5 қосымша</w:t>
            </w:r>
          </w:p>
          <w:bookmarkEnd w:id="209"/>
        </w:tc>
      </w:tr>
    </w:tbl>
    <w:p>
      <w:pPr>
        <w:spacing w:after="0"/>
        <w:ind w:left="0"/>
        <w:jc w:val="left"/>
      </w:pPr>
      <w:r>
        <w:rPr>
          <w:rFonts w:ascii="Times New Roman"/>
          <w:b/>
          <w:i w:val="false"/>
          <w:color w:val="000000"/>
        </w:rPr>
        <w:t xml:space="preserve"> ТІЗБЕ 2014 жылғы әр бір ауылдық округтің бюджеттік бағдарламалары</w:t>
      </w:r>
    </w:p>
    <w:p>
      <w:pPr>
        <w:spacing w:after="0"/>
        <w:ind w:left="0"/>
        <w:jc w:val="both"/>
      </w:pPr>
      <w:r>
        <w:rPr>
          <w:rFonts w:ascii="Times New Roman"/>
          <w:b w:val="false"/>
          <w:i w:val="false"/>
          <w:color w:val="ff0000"/>
          <w:sz w:val="28"/>
        </w:rPr>
        <w:t xml:space="preserve">      Ескерту. 5-қосымша жаңа редакцияда - Солтүстік Қазақстан облысы Уәлиханов аудандық мәслихатының 19.11.2014 </w:t>
      </w:r>
      <w:r>
        <w:rPr>
          <w:rFonts w:ascii="Times New Roman"/>
          <w:b w:val="false"/>
          <w:i w:val="false"/>
          <w:color w:val="ff0000"/>
          <w:sz w:val="28"/>
        </w:rPr>
        <w:t>N 2-28с</w:t>
      </w:r>
      <w:r>
        <w:rPr>
          <w:rFonts w:ascii="Times New Roman"/>
          <w:b w:val="false"/>
          <w:i w:val="false"/>
          <w:color w:val="ff0000"/>
          <w:sz w:val="28"/>
        </w:rPr>
        <w:t xml:space="preserve"> шешімімен (01.01.2014 бастап қолданысқа енеді).</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
        <w:gridCol w:w="1346"/>
        <w:gridCol w:w="140"/>
        <w:gridCol w:w="1346"/>
        <w:gridCol w:w="5537"/>
        <w:gridCol w:w="2940"/>
      </w:tblGrid>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210"/>
          <w:p>
            <w:pPr>
              <w:spacing w:after="20"/>
              <w:ind w:left="20"/>
              <w:jc w:val="both"/>
            </w:pPr>
            <w:r>
              <w:rPr>
                <w:rFonts w:ascii="Times New Roman"/>
                <w:b w:val="false"/>
                <w:i w:val="false"/>
                <w:color w:val="000000"/>
                <w:sz w:val="20"/>
              </w:rPr>
              <w:t>
Функцио налдық топ</w:t>
            </w:r>
            <w:r>
              <w:br/>
            </w:r>
            <w:r>
              <w:rPr>
                <w:rFonts w:ascii="Times New Roman"/>
                <w:b w:val="false"/>
                <w:i w:val="false"/>
                <w:color w:val="000000"/>
                <w:sz w:val="20"/>
              </w:rPr>
              <w:t>
 </w:t>
            </w:r>
          </w:p>
          <w:bookmarkEnd w:id="210"/>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r>
              <w:br/>
            </w:r>
            <w:r>
              <w:rPr>
                <w:rFonts w:ascii="Times New Roman"/>
                <w:b w:val="false"/>
                <w:i w:val="false"/>
                <w:color w:val="000000"/>
                <w:sz w:val="20"/>
              </w:rPr>
              <w:t>
 </w:t>
            </w:r>
          </w:p>
        </w:tc>
        <w:tc>
          <w:tcPr>
            <w:tcW w:w="2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2"/>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1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13"/>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14"/>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14"/>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108121,9</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5"/>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108121,9</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6"/>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107203,9</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7"/>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бір ауылдық округ бөліп көрсеткенде </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8"/>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8504,1</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9"/>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9197</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0"/>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1"/>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9827,6</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2"/>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Қайрат </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7871</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3"/>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8044</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4"/>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Қаратерек </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7882</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5"/>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9160,5</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6"/>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21232,7</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7"/>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7947</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8"/>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9526</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9"/>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0"/>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бір ауылдық округ бөліп көрсеткенде </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1"/>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2"/>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3"/>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4"/>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35"/>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235"/>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6"/>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7"/>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38"/>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238"/>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11531</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9"/>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11531</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0"/>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6644</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1"/>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бір ауылдық округ бөліп көрсеткенде </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2"/>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3"/>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4"/>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5188</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5"/>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6"/>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7"/>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бір ауылдық округ бөліп көрсеткенде </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8"/>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9"/>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0"/>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1"/>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4648</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2"/>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бір ауылдық округ бөліп көрсеткенде </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3"/>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4"/>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5"/>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6"/>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7"/>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Қайрат </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8"/>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9"/>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Қаратерек </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0"/>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1"/>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2"/>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63"/>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263"/>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4"/>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5"/>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6"/>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бір ауылдық округ бөліп көрсеткенде </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7"/>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8"/>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9"/>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0"/>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Қайрат </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2944</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1"/>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2"/>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3628</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73"/>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273"/>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16233</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4"/>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16233</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5"/>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округтарды жайластыру мәселелерін шешу үшін іс-шараларды іске асыру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16233</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6"/>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бір ауылдық округ бөліп көрсеткенде </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7"/>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8"/>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9"/>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0"/>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1"/>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Қайрат </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2"/>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3"/>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Қаратерек </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4"/>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5"/>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6"/>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7"/>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аудандық мәслихаттың</w:t>
            </w:r>
            <w:r>
              <w:br/>
            </w:r>
            <w:r>
              <w:rPr>
                <w:rFonts w:ascii="Times New Roman"/>
                <w:b w:val="false"/>
                <w:i w:val="false"/>
                <w:color w:val="000000"/>
                <w:sz w:val="20"/>
              </w:rPr>
              <w:t>
2013 жылғы 25 желтоқсандағы № 2-19с</w:t>
            </w:r>
            <w:r>
              <w:br/>
            </w:r>
            <w:r>
              <w:rPr>
                <w:rFonts w:ascii="Times New Roman"/>
                <w:b w:val="false"/>
                <w:i w:val="false"/>
                <w:color w:val="000000"/>
                <w:sz w:val="20"/>
              </w:rPr>
              <w:t>
шешіміне 6 қосымша</w:t>
            </w:r>
          </w:p>
        </w:tc>
      </w:tr>
    </w:tbl>
    <w:p>
      <w:pPr>
        <w:spacing w:after="0"/>
        <w:ind w:left="0"/>
        <w:jc w:val="left"/>
      </w:pPr>
      <w:r>
        <w:rPr>
          <w:rFonts w:ascii="Times New Roman"/>
          <w:b/>
          <w:i w:val="false"/>
          <w:color w:val="000000"/>
        </w:rPr>
        <w:t xml:space="preserve"> ТІЗБЕ 2015 жылғы әр бір ауылдық округтің бюджеттік бағдарламалары</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
        <w:gridCol w:w="1407"/>
        <w:gridCol w:w="146"/>
        <w:gridCol w:w="1407"/>
        <w:gridCol w:w="5788"/>
        <w:gridCol w:w="25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r>
              <w:br/>
            </w:r>
            <w:r>
              <w:rPr>
                <w:rFonts w:ascii="Times New Roman"/>
                <w:b w:val="false"/>
                <w:i w:val="false"/>
                <w:color w:val="000000"/>
                <w:sz w:val="20"/>
              </w:rPr>
              <w:t>
 </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105982</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105982</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105982</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бір ауылдық округ бөліп көрсеткенде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9185</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9398</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10127</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Қайрат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7833</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8244</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Қаратерек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8227</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9529</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16557</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7881</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9621</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11008</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бір ауылдық округ бөліп көрсеткенде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Қаратерек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10792</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7282</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бір ауылдық округ бөліп көрсеткенде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5551</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бір ауылдық округ бөліп көрсеткенде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бір ауылдық округ бөліп көрсеткенде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12578</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12578</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12578</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бір ауылдық округ бөліп көрсеткенде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3418</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Қайрат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16233</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16233</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округтарды жайластыру мәселелерін шешу үшін іс-шараларды іске асыру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16233</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бір ауылдық округ бөліп көрсеткенде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288"/>
          <w:p>
            <w:pPr>
              <w:spacing w:after="20"/>
              <w:ind w:left="20"/>
              <w:jc w:val="both"/>
            </w:pPr>
            <w:r>
              <w:rPr>
                <w:rFonts w:ascii="Times New Roman"/>
                <w:b w:val="false"/>
                <w:i w:val="false"/>
                <w:color w:val="000000"/>
                <w:sz w:val="20"/>
              </w:rPr>
              <w:t>
Уәлиханов аудандық мәслихаттың</w:t>
            </w:r>
            <w:r>
              <w:br/>
            </w:r>
            <w:r>
              <w:rPr>
                <w:rFonts w:ascii="Times New Roman"/>
                <w:b w:val="false"/>
                <w:i w:val="false"/>
                <w:color w:val="000000"/>
                <w:sz w:val="20"/>
              </w:rPr>
              <w:t>
2013 жылғы 25 желтоқсандағы № 2-19с</w:t>
            </w:r>
            <w:r>
              <w:br/>
            </w:r>
            <w:r>
              <w:rPr>
                <w:rFonts w:ascii="Times New Roman"/>
                <w:b w:val="false"/>
                <w:i w:val="false"/>
                <w:color w:val="000000"/>
                <w:sz w:val="20"/>
              </w:rPr>
              <w:t>
шешіміне 7 қосымша</w:t>
            </w:r>
          </w:p>
          <w:bookmarkEnd w:id="288"/>
        </w:tc>
      </w:tr>
    </w:tbl>
    <w:p>
      <w:pPr>
        <w:spacing w:after="0"/>
        <w:ind w:left="0"/>
        <w:jc w:val="left"/>
      </w:pPr>
      <w:r>
        <w:rPr>
          <w:rFonts w:ascii="Times New Roman"/>
          <w:b/>
          <w:i w:val="false"/>
          <w:color w:val="000000"/>
        </w:rPr>
        <w:t xml:space="preserve"> ТІЗБЕ 2016 жылғы әр бір ауылдық округтің бюджеттік бағдарламалары</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
        <w:gridCol w:w="1407"/>
        <w:gridCol w:w="146"/>
        <w:gridCol w:w="1407"/>
        <w:gridCol w:w="5788"/>
        <w:gridCol w:w="25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r>
              <w:br/>
            </w:r>
            <w:r>
              <w:rPr>
                <w:rFonts w:ascii="Times New Roman"/>
                <w:b w:val="false"/>
                <w:i w:val="false"/>
                <w:color w:val="000000"/>
                <w:sz w:val="20"/>
              </w:rPr>
              <w:t>
 </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107608</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107608</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107608</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бір ауылдық округ бөліп көрсеткенде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9393</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9551</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9532</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10334</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Қайрат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7934</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8359</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Қаратерек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8317</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9688</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16714</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7947</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9839</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бір ауылдық округ бөліп көрсеткенде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Қаратерек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11548</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7793</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бір ауылдық округ бөліп көрсеткенде</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бір ауылдық округ бөліп көрсеткенде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3641</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бір ауылдық округ бөліп көрсеткенде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3641</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12684</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12684</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12684</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бір ауылдық округ бөліп көрсеткенде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Қайрат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16233</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16233</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округтарды жайластыру мәселелерін шешу үшін іс-шараларды іске асыру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16233</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бір ауылдық округ бөліп көрсеткенде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289"/>
          <w:p>
            <w:pPr>
              <w:spacing w:after="20"/>
              <w:ind w:left="20"/>
              <w:jc w:val="both"/>
            </w:pPr>
            <w:r>
              <w:rPr>
                <w:rFonts w:ascii="Times New Roman"/>
                <w:b w:val="false"/>
                <w:i w:val="false"/>
                <w:color w:val="000000"/>
                <w:sz w:val="20"/>
              </w:rPr>
              <w:t>
Уәлиханов аудандық мәслихаттың</w:t>
            </w:r>
            <w:r>
              <w:br/>
            </w:r>
            <w:r>
              <w:rPr>
                <w:rFonts w:ascii="Times New Roman"/>
                <w:b w:val="false"/>
                <w:i w:val="false"/>
                <w:color w:val="000000"/>
                <w:sz w:val="20"/>
              </w:rPr>
              <w:t>
2013 жылғы 25 желтоқсандағы № 2-19с</w:t>
            </w:r>
            <w:r>
              <w:br/>
            </w:r>
            <w:r>
              <w:rPr>
                <w:rFonts w:ascii="Times New Roman"/>
                <w:b w:val="false"/>
                <w:i w:val="false"/>
                <w:color w:val="000000"/>
                <w:sz w:val="20"/>
              </w:rPr>
              <w:t>
шешіміне 8 қосымша</w:t>
            </w:r>
          </w:p>
          <w:bookmarkEnd w:id="289"/>
        </w:tc>
      </w:tr>
    </w:tbl>
    <w:p>
      <w:pPr>
        <w:spacing w:after="0"/>
        <w:ind w:left="0"/>
        <w:jc w:val="left"/>
      </w:pPr>
      <w:r>
        <w:rPr>
          <w:rFonts w:ascii="Times New Roman"/>
          <w:b/>
          <w:i w:val="false"/>
          <w:color w:val="000000"/>
        </w:rPr>
        <w:t xml:space="preserve"> Азаматтардың жекелеген топтарына әдлеуметтік көмек 451.007.000 бюджеттік бағдарлама бойынша "Жергілікті өкілетті органдардың шешімі бойынша азаматтардың жекелеген топтарына әлеуметтік көмек"</w:t>
      </w:r>
    </w:p>
    <w:p>
      <w:pPr>
        <w:spacing w:after="0"/>
        <w:ind w:left="0"/>
        <w:jc w:val="both"/>
      </w:pPr>
      <w:r>
        <w:rPr>
          <w:rFonts w:ascii="Times New Roman"/>
          <w:b w:val="false"/>
          <w:i w:val="false"/>
          <w:color w:val="ff0000"/>
          <w:sz w:val="28"/>
        </w:rPr>
        <w:t xml:space="preserve">      Ескерту. 8-қосымша жаңа редакцияда - Солтүстік Қазақстан облысы Уәлиханов аудандық мәслихатының 10.07.2014 </w:t>
      </w:r>
      <w:r>
        <w:rPr>
          <w:rFonts w:ascii="Times New Roman"/>
          <w:b w:val="false"/>
          <w:i w:val="false"/>
          <w:color w:val="ff0000"/>
          <w:sz w:val="28"/>
        </w:rPr>
        <w:t>N 2-25с</w:t>
      </w:r>
      <w:r>
        <w:rPr>
          <w:rFonts w:ascii="Times New Roman"/>
          <w:b w:val="false"/>
          <w:i w:val="false"/>
          <w:color w:val="ff0000"/>
          <w:sz w:val="28"/>
        </w:rPr>
        <w:t xml:space="preserve"> шешімімен (01.01.2014 бастап қолданысқа енеді).</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4"/>
        <w:gridCol w:w="2139"/>
        <w:gridCol w:w="2139"/>
        <w:gridCol w:w="4022"/>
        <w:gridCol w:w="298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r>
              <w:br/>
            </w:r>
            <w:r>
              <w:rPr>
                <w:rFonts w:ascii="Times New Roman"/>
                <w:b w:val="false"/>
                <w:i w:val="false"/>
                <w:color w:val="000000"/>
                <w:sz w:val="20"/>
              </w:rPr>
              <w:t>
 </w:t>
            </w:r>
          </w:p>
        </w:tc>
        <w:tc>
          <w:tcPr>
            <w:tcW w:w="2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9 112</w:t>
            </w: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9 112</w:t>
            </w: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9 112</w:t>
            </w: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Өмірдің қиын жағдайында қалған азаматтарға әлеуметтік көмек</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Атаулы және мерекелік даталарға арналған әлеуметтік көмек</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90"/>
          <w:p>
            <w:pPr>
              <w:spacing w:after="20"/>
              <w:ind w:left="20"/>
              <w:jc w:val="both"/>
            </w:pPr>
            <w:r>
              <w:rPr>
                <w:rFonts w:ascii="Times New Roman"/>
                <w:b w:val="false"/>
                <w:i w:val="false"/>
                <w:color w:val="000000"/>
                <w:sz w:val="20"/>
              </w:rPr>
              <w:t>
Уәлиханов аудандық мәслихаттың</w:t>
            </w:r>
            <w:r>
              <w:br/>
            </w:r>
            <w:r>
              <w:rPr>
                <w:rFonts w:ascii="Times New Roman"/>
                <w:b w:val="false"/>
                <w:i w:val="false"/>
                <w:color w:val="000000"/>
                <w:sz w:val="20"/>
              </w:rPr>
              <w:t>
2013 жылғы 25 желтоқсандағы № 2-19с</w:t>
            </w:r>
            <w:r>
              <w:br/>
            </w:r>
            <w:r>
              <w:rPr>
                <w:rFonts w:ascii="Times New Roman"/>
                <w:b w:val="false"/>
                <w:i w:val="false"/>
                <w:color w:val="000000"/>
                <w:sz w:val="20"/>
              </w:rPr>
              <w:t>
шешіміне 9 қосымша</w:t>
            </w:r>
          </w:p>
          <w:bookmarkEnd w:id="290"/>
        </w:tc>
      </w:tr>
    </w:tbl>
    <w:p>
      <w:pPr>
        <w:spacing w:after="0"/>
        <w:ind w:left="0"/>
        <w:jc w:val="left"/>
      </w:pPr>
      <w:r>
        <w:rPr>
          <w:rFonts w:ascii="Times New Roman"/>
          <w:b/>
          <w:i w:val="false"/>
          <w:color w:val="000000"/>
        </w:rPr>
        <w:t xml:space="preserve"> 2014 жылғы 1 қаңтарға қалыптасқан бюджеттiк қаражаттың бос қалдықтарын бағыттау</w:t>
      </w:r>
    </w:p>
    <w:p>
      <w:pPr>
        <w:spacing w:after="0"/>
        <w:ind w:left="0"/>
        <w:jc w:val="both"/>
      </w:pPr>
      <w:r>
        <w:rPr>
          <w:rFonts w:ascii="Times New Roman"/>
          <w:b w:val="false"/>
          <w:i w:val="false"/>
          <w:color w:val="ff0000"/>
          <w:sz w:val="28"/>
        </w:rPr>
        <w:t xml:space="preserve">      Ескерту. 9-қосымша жаңа редакцияда - Солтүстік Қазақстан облысы Уәлиханов аудандық мәслихатының 10.07.2014 </w:t>
      </w:r>
      <w:r>
        <w:rPr>
          <w:rFonts w:ascii="Times New Roman"/>
          <w:b w:val="false"/>
          <w:i w:val="false"/>
          <w:color w:val="ff0000"/>
          <w:sz w:val="28"/>
        </w:rPr>
        <w:t>N 2-25с</w:t>
      </w:r>
      <w:r>
        <w:rPr>
          <w:rFonts w:ascii="Times New Roman"/>
          <w:b w:val="false"/>
          <w:i w:val="false"/>
          <w:color w:val="ff0000"/>
          <w:sz w:val="28"/>
        </w:rPr>
        <w:t xml:space="preserve"> шешімімен (01.01.2014 бастап қолданысқа енеді).</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1053"/>
        <w:gridCol w:w="1053"/>
        <w:gridCol w:w="7257"/>
        <w:gridCol w:w="216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7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26 886,8</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1 741</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1 741</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1 741</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8 469,5</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3 475</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3 475</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4 761</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қызметтік тұрғын үй салуға және (немесе) сатып алуға, инженерлік-коммуникациялық инфрақұрылымды дамытуға және (немесе) сатып алуға және жастарға арналған жатақханаларды салуға, сатып алуға, салып бітіруге берілетін нысаналы даму трансферттері</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3 261</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4 897</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4 897</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4 897</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6609,3</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экономика және қаржы бөлімі</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6609,3</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трансферттердi қайтару</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6609,3</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