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ba88" w14:textId="a3eb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 мәслихатының 2012 жылғы 20 желтоқсандағы N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2013 жылғы 29 наурыздағы N 14/1 шешімі. Солтүстік Қазақстан облысының Әділет департаментінде 2013 жылғы 19 сәуірде N 2248 болып тіркелді. Қолданылу мерзімінің өтуіне байланысты күші жойылды (Солтүстік Қазақстан облысы Шал ақын ауданы мәслихаты аппаратының 2015 жылғы 07 тамыздағы N 15.2.02-04/168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мәслихаты аппаратының 07.08.2015 N 15.2.02-04/168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 ақын аудан мәслихатының 2012 жылғы 20 желтоқсандағы № 11/1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16 қаңтарында Нормативті құқықтық актілерді мемлекеттік тіркеу тізілімінде 2069 тіркелген, 2013 жылғы 25 қаңтарда аудандық "Парыз" газетінде № 4 санында, 2013 жылғы 25 қаңтарда аудандық "Новатор" газетінде № 4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басылымды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2013-2015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2013 жылға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 – 2000417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229546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түсімдер - 13500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түсімі – 1748716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2012003,8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9410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976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қаржылық активтерді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дефициті - -20996,8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дефицитін қаржыландыру – 20996,8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займдардың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займдарды өтеу – 976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пайдаланатын бюджеттік қаражат қалдықтары - 11586,8."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12-1-тармағы келесі мазмұндамамен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"12-1. Аудан бюджетінің шығындары қаржылық жыл басына қалыптасқан бюджеттік қаражатының бос қалдықтары және 2012 жылы пайдаланбаған республика және облыс бюджетінің нысаналы трансферттерді қайтару есебінен қарастырылсын, 10 қосымшаға сәйкес";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10-қосымшамен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ісіне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Cолтүстік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XIV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Федоров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Cолтүстік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29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08"/>
        <w:gridCol w:w="353"/>
        <w:gridCol w:w="1094"/>
        <w:gridCol w:w="19"/>
        <w:gridCol w:w="6026"/>
        <w:gridCol w:w="2915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 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білім беру жалпы мемлекеттік тапсырысты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ведомствоға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инфрақұрылымдардың дамуы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ведомствоға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дефициті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бюджет алдында жергілікті атқарушы органның қарызын жабу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27"/>
        <w:gridCol w:w="1746"/>
        <w:gridCol w:w="988"/>
        <w:gridCol w:w="1746"/>
        <w:gridCol w:w="1746"/>
        <w:gridCol w:w="1747"/>
        <w:gridCol w:w="1874"/>
        <w:gridCol w:w="1620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 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мә-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005.000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95"/>
        <w:gridCol w:w="1195"/>
        <w:gridCol w:w="1195"/>
        <w:gridCol w:w="5625"/>
        <w:gridCol w:w="2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шағын орталық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бейне бақылауға арналған аппаратура сатып алу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 үшін өрт дабылын орнатуға, өрт сөндіру құралдарын сатып алуға, ағаш жабындарын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несиелер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2641"/>
        <w:gridCol w:w="2230"/>
        <w:gridCol w:w="578"/>
        <w:gridCol w:w="1815"/>
        <w:gridCol w:w="1816"/>
        <w:gridCol w:w="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1 қаңтарына қалыптасқан, бюджеттік қаржының бос қалдығын бағыттау және 2012 жылы пайдаланылмаған республикалық және облыстық бюджеттен берілетін мақсатты трансферттерді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27"/>
        <w:gridCol w:w="828"/>
        <w:gridCol w:w="828"/>
        <w:gridCol w:w="3146"/>
        <w:gridCol w:w="1679"/>
        <w:gridCol w:w="4409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(пайдаланып үлгермеген) мақсатты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8791,9 мың. теңгені жоғары тұрған бюджетке трансферттері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басталған Сергеевка қ. бір пәтерлі 10 үйдің құрылысын аяқтауға келісім шарттан 5 % өтетін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жолдарды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