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3675" w14:textId="2b33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Сергеевка қаласы және ауылдық округі әкімдеріне кандидаттардың таңдаушылармен кездесулер өткізу үшін үгіттік баспа материалдарын орналастыру және үй-жай орындарды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2013 жылғы 9 шілдедегі N 201 қаулысы. Солтүстік Қазақстан облысының Әділет департаментінде 2013 жылғы 12 шілдеде N 2318 тіркелді. Күші жойылды – Солтүстік Қазақстан облысы Шал ақын ауданы әкімдігінің 2018 жылғы 26 қаңтардағы № 14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әкімдігінің 26.01.2018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 2464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27-бабының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2013 жылғы 24 сәуірдегі № 555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Шал ақын ауданының Сергеевка қаласындағы Быковский көшесі, 4 үй орталық аудандық кітапханасының ғимаратындағы орталық кіру есігінде ақпараттық стенді орналасқан Шал ақын ауданының аумағында ауылдық округі әкімдеріне барлық кандидаттар үшін үгіттік баспа материалдарын орналастыру үшін орындарды (келісім бойынша) Шал ақын аудандық сайлау комиссиясымен бірге анықтасын. </w:t>
      </w:r>
    </w:p>
    <w:bookmarkEnd w:id="1"/>
    <w:bookmarkStart w:name="z3" w:id="2"/>
    <w:p>
      <w:pPr>
        <w:spacing w:after="0"/>
        <w:ind w:left="0"/>
        <w:jc w:val="both"/>
      </w:pPr>
      <w:r>
        <w:rPr>
          <w:rFonts w:ascii="Times New Roman"/>
          <w:b w:val="false"/>
          <w:i w:val="false"/>
          <w:color w:val="000000"/>
          <w:sz w:val="28"/>
        </w:rPr>
        <w:t>
      2. Сергеевка қаласы Быковский көшесі, 4 мекенжайы бойынша орналасқан Солтүстік Қазақстан облысы Шал ақын ауданы орталық аудандық кітапханасының үй-жайы Шал ақын ауданы аумағында ауылдық округі әкімдеріне барлық кандидаттар таңдаушылармен кездесу өткізу үшін келісім шарт негізінде үй-жайды ұсынсын.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Шал ақын ауданы әкімі аппаратының басшысы Медет Дулатұлы Оспановқа жүктелсін. </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 және 2013 жылдың 23 шілдеден бастап пайда болған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Торсанов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9 шілде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