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fb32" w14:textId="e86f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Шал ақын ауданы мәслихатының 2012 жылғы 20 желтоқсандағы N 11/1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2013 жылғы 10 желтоқсандағы N 23/1 шешімі. Солтүстік Қазақстан облысының Әділет департаментінде 2013 жылғы 13 желтоқсанда N 2443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"2013-2015 жылдарға арналған аудандық бюджет туралы" Шал ақын ауданы мәслихатының 2012 жылғы 20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жылдың 16 қаңтарында № 2069 тіркелген, аудандық "Парыз" газетінде 2013 жылғы 25 қаңтарда, аудандық "Новатор" газетінде 2013 жылғы 25 қаңтарда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2013-2015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2013 жылға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 – 2042233,0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238872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8657,1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түсімдер – 40050,9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– 1754653,0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2053819,8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9633,9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752,1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- -21220,7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21220,7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займдардың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займдарды өтеу – 752,1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пайдаланатын бюджеттік қаражат қалдықтары - 11586,8."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ісіне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 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08"/>
        <w:gridCol w:w="4"/>
        <w:gridCol w:w="1113"/>
        <w:gridCol w:w="6045"/>
        <w:gridCol w:w="3246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білім беру жалпы мемлекеттік тапсырысты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ведомстваға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2020 бойынша селолық елді мекендерді дамыту аясында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ведомстваға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спортты, туризмді және ақпараттық кеңістікті ұйымдастыру бойынша өзге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борыштар бойынша сыйақы және өзге төлемдерді төлеу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желтоқсандағы 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95"/>
        <w:gridCol w:w="1195"/>
        <w:gridCol w:w="1195"/>
        <w:gridCol w:w="5625"/>
        <w:gridCol w:w="2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 бақылауға арналған аппаратура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 үшін өрт дабылын орнатуға, өрт сөндіру құралдарын сатып алуға, ағаш жабындарын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Жол картасы 2020 бойынша селолық елді мекендерді дамыту аясында нысандарды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қаржысынан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несиелер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641"/>
        <w:gridCol w:w="2230"/>
        <w:gridCol w:w="578"/>
        <w:gridCol w:w="1815"/>
        <w:gridCol w:w="1816"/>
        <w:gridCol w:w="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