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3fa6" w14:textId="0143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Солтүстік Қазақстан облысы Шал ақын ауданының аумағында тұратын, нысаналы топтарына жататын тұлғалардың нысаналы топтарын анықтау және қосымша тізімін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ауданының мәслихатының 2013 жылғы 19 желтоқсандағы N 419. Солтүстік Қазақстан облысының Әділет департаментінде 2014 жылғы 20 қаңтарда N 2496 болып тіркелді. Күші жойылды – Солтүстік Қазақстан облысы Шал ақын аудандық әкімдігінің 26.12.2014 N 324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– Солтүстік Қазақстан облысы Шал ақын аудандық әкімдігінің 26.12.2014 N 324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Солтүстік Қазақстан облысы Шал ақын ауданының аумағында тұратын халықтың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Шал ақын ауданының аумағында халықтың нысаналы топтарына жататын тұлғалардың қосымша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бip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 екі ай және одан артық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Семей сынақ ядролық полигонында жүргізілген сынақтардың натижесінде зардап шеккен тұлғалар, Чернобыль атомдық электр стансасындағы аппатты жоюға қатысқандар;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отбасында жұмыс істейтіндер жоқ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Шал ақын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