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c0a0" w14:textId="f1fc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Мақат ауданында Бәйгетөбе ауылын және Бәйгетөбе ауылдық округін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2013 жылғы 29 сәуірдегі № 143-V шешімі және Атырау облысы әкімдігінің 26 сәуірдегі № 157 қаулысы. Атырау облысының Әділет департаментінде 2013 жылғы 30 сәуірде № 2712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 әкімшілік-аумақтық құрылысы туралы"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 Мақат аудандық өкілді және атқарушы органдарының пікірін ескере отырып,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V шақырылған облыстық мәслихат кезектен тыс ХІV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облысының Мақат ауданында Бәйгетөбе ауылы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Бәйгетөбе ауылы әкімшілік орталығы болатын, жалпы аумағы 3600 гектарды құрайтын Бәйгетөбе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 облысы Мақат ауданы Мақат поселкесінің шекарасы өзгертіліп, оның құрамынан жалпы көлемі 3600 гектар аумақ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шешімнің орындалуын бақылау облыс әкімінің орынбасары Т.Ә. Шәкімовке және Атырау облыстық мәслихатының заңдылықты сақтау, депутаттық этика, құқық қорғау мәселелері жөніндегі тұрақты комиссияның төрағасы Т.Б. Мұқатановқа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мен шешім әділет органдарында мемлекеттік тіркелген күнінен бастап күшіне енеді және олар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Ғабдуллин                               Б. Ізмұхамбетов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Лұқпанов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