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7023" w14:textId="45d7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Жылыой ауданы Қосшағыл селолық округінің Тұрғызба және Майкөмген селолық округінің Аққұдық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17 сәуірдегі № 129-V шешімі және Атырау облысы әкімдігінің 2013 жылғы 16 сәуірдегі № 142 қаулысы. Атырау облысының Әділет департаментінде 2013 жылғы 30 сәуірде № 2715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 әкімшілік-аумақтық құрылысы туралы"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Жылыой аудандық өкілді және атқарушы органдарының пікірлерін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кезекті ХІІІ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Жылыой ауданы Қосшағыл селолық округінің Тұрғызба және Майкөмген селолық округінің Аққұдық елді мекендері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орындалуын бақылау облыс әкімінің орынбасары Т.Ә. Шәкімовке және Атырау облыстық мәслихатының Заңдылықты сақтау, депутаттық этика және құқық қорғау мәселелері жөніндегі тұрақты комиссияның төрағасы Т.Б. Мұқатановқа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әділет органдарында мемлекеттік тіркелген күнінен бастап күшіне енеді және олар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Қаражігітова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