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636f" w14:textId="7776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басым дақылдардың тізбесін және көктемгі егіс және
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31 мамырдағы № 203 қаулысы. Атырау облысының Әділет департаментінде 2013 жылғы 06 маусымда № 2736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"Өсiмдiк шаруашылығы өнiмiнiң шығымдылығы мен сапасын арттыруға жергiлiктi бюджеттерден субсидиялау қағидасын бекiту туралы" қаулысымен бекітілген Өсімдік шаруашылығы өнімінің шығымдылығы мен сапасын арттыруға жергілікті бюджеттерден субсидиялау қағидасының 8-тармағының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басым дақылдардың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арналған көктемгі егіс және егін жинау жұмыстарын жүргізуге қажетті жанар-жағар май материалдары және басқа да тауарлық-материалдық құндылықтардың құнын арзандатуға арналған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Ауыл шаруашылығы министрі 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2013 жылғы 31 мамыр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мамырдағы №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1–қосымша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басым дақылдардың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281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Басым дақылдардың атауы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көпжылдық бұршақ тұқымдас шөптер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өсу жылындағы көпжылдық бұршақ тұқымдас шөптер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мамырдағы №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2–қосымша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көктемгі егіс және егін жинау жұмыстарын жүргізуге қажетті жанар-жағар май материалдары және басқа да тауарлық-материалдық құндылықтардың құнын арзандатуға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8641"/>
        <w:gridCol w:w="424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дақылдарының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бюджеттік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(бюджеттік субсидиялардың базалық нормасы)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(дәстүрлі технология)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немесе басқа да озық технологияларды қолдану арқылы өсірілетін картоп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 (дәстүрлі технология)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технологиясын қолданумен өсірілетін көкөніс және бақша дақылдары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алаңдағы, өндірістік үлгідегі көкөністер (1 дақыл айналым)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алаңдағы, оңайлатылған үлгідегі көкөністер (1 дақыл айналым)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жылы егілген көпжылдық бұршақ тұқымдас шөптер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өсу жылындағы көпжылдық бұршақ тұқымдас шөптер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