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4bd1" w14:textId="a674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оқу жылына арналған техникалық және кәсіптік, орта білімнен кейінгі білімі бар мамандарды даярлауға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2013 жылғы 12 шілдедегі № 263 қаулысы. Атырау облысының Әділет департаментінде 2013 жылғы 5 тамызда № 2765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"Білім туралы"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2013-2014 оқу жылына арналған техникалық және кәсіптік, орта білімнен кейінгі білімі бар мамандарды даярлауға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облысы Білім беру басқармасы" мемлекеттік мекемесі осы қаулыдан туындайтын барлық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Ш.Ж. 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Ізмұхамбетов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"12"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263 қаулысына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"__"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2013-2014 оқу жылына арналған техникалық және кәсіптік, орта білімнен кейінгі білімі бар мамандарды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907"/>
        <w:gridCol w:w="3355"/>
        <w:gridCol w:w="2206"/>
        <w:gridCol w:w="1273"/>
        <w:gridCol w:w="1273"/>
        <w:gridCol w:w="2036"/>
      </w:tblGrid>
      <w:tr>
        <w:trPr>
          <w:trHeight w:val="48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коды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базасында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ішінде 1 маман оқытуға орташа шығын (мың теңге)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12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қызметі және халықтық көркемдік шығармашылығы (сала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музыкалық эстрада өнері (түрлері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Хорда дирижерлік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 өнері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(салалары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12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скважиналарын бұрғылау және бұрғылау жұмыстарының технологиясы (бейін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жабдықтар мен құбырларды монтаждау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 өнеркәсібі жабдықтарына техникалық қызмет көрсету және жөндеу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13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Мұнай, газ өңдеу және химия өнеркәсібінің жабдықтарына техникалық қызмет көрсету және жөндеу (түрлері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10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станциялары мен желілерінің электр жабдықтары (түрлері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5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электрлік-механикалық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өлшеу-бақылау құралдары және өнеркәсіптегі автоматика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9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Өндірістегі электрлік-механикалық жабдықтар (түрлері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Автокөліктерге техникалық қызмет көрсету, жөндеу және пайдалану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көлігін пайдалану (бейін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9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 (түрлері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үймәреттерді салу және пайдалану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15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 техникалық қондырғыларын желдету және инженерлік жүйелерін жинақтау және пайдалану (түрлері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техникасын жөндеу және техникалық қызмет көрсету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 шаруашылығы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9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151400 0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 ресурстарын тиімді пайдалану(салалар бойынша)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