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a74f" w14:textId="95ea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облыстық мәслихаттың IХ сессиясының 2012 жылғы 12 желтоқсандағы № 90-V "2013-2015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2013 жылғы 20 қыркүйектегі № 173-V шешімі. Атырау облысының Әділет департаментінде 2013 жылғы 04 қазанда № 2780 тіркелді. Күші жойылды - Атырау облыстық мәслихатының 2014 жылғы 30 қаңтардағы № 213-V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30.01.2014 № 213-V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әкімдігі ұсынған 2013-2015 жылдарға арналған облыс бюджетін нақтылау туралы ұсынысын қарап, V шақырылған облыстық мәслихат кезекті ХVІІ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IХ сессиясының 2012 жылғы 12 желтоқсандағы 90-V "2013-2015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2667 рет санымен тіркелген 2013 жылғы 17 қаңтарда "Атырау" газетінде № 5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"124 963 495" деген сандар "124 679 557"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"58 293 409" деген сандар "57 950 451"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"549 265" деген сандар "610 948"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"2 663" деген сандар "0"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"129 279 641" деген сандар "128 948 433"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"4 823 598" деген сандар "4 822 461"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"363 500" деген сандар "364 637"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"3 467 425" деген сандар "3 505 785"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"3 485 425" деген сандар "3 523 785"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"-12 607 169" деген сандар "-12 597 122"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"12 607 169" деген сандар "12 597 122"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Құрманғазы, Индер, Исатай, Қызылқоға, Мақат, Махамбет, Жылыой аудандарына және Атырау қаласына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- 100%;" деген абзац келесідей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Құрманғазы, Исатай, Жылыой аудандарына және Атырау қаласына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Қызылқоға және Мақат аудандарына – 70%;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Индер, Махамбет аудандарына және меншікті облыстық бюджетке - 100%;"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"35 913" деген сандар "35 856"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"85 149" деген сандар "58 756"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"202 820" деген сандар "219 529"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"264 506" деген сандар "261 157"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""Отау" ұлттық спутниктік теледидар тарату жүйесіне аз қамтылған отбасыларды қосу үшін - 14 390 мың теңге;"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"11 155" деген сандар "11 040"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"245 248" деген сандар "256 405"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"105 156" деген сандар "105 119"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"2 434 000" деген сандар "2 431 056"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"65 628" деген сандар "60 391"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"35 400" деген сандар "34 032"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"13 957" деген сандар "13 305"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"жағалауды бекіту жұмыстарын жүргізуге жобалау-сметалық құжаттама жасақтауға – 5 458 мың теңге;"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"134 438" деген сандар "124 138"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бюджеттердің кіріс бөлімінің орындалмауына байланысты шығыстарын қаржыландыруға - 70 000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округтер әкімдіктері мен мемлекеттік басқару органдарының ғимараттарын күрделі жөндеуге – 13 997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"1 336 006" деген сандар "1 280 206"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"2 652 417" деген сандар "2 411 532"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"179 548" деген сандар "207 599"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"167 768" деген сандар "131 376"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"14 610" деген сандар "11 990"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"548 144" деген сандар "848 144"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25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"25. 1 1 120 001 "Облыс әкімінің қызметін қамтамасыз ету жөніндегі қызметтер" бағдарламасының 159 "Өзге де қызметтер мен жұмыстарға ақы төлеу" ерекшелігі бойынша жұмсалған 5 849 000 теңге кассалық шығындары 1 1 120 002 "Ақпараттық жүйелер құру" бағдарламасының 159 "Өзге де қызметтер мен жұмыстарға ақы төлеу" ерекшелігіне жылжытылсын."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бюджет, қаржы, экономика, кәсіпкерлікті дамыту, аграрлық мәселелер және экология жөніндегі тұрақты комиссияның төрағасына (Ә. Жұбанов)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 С.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Хатшы                                      C. Лұқпанов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ХVІІ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2013 жылғы 20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173-V шешіміне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мәслихаттың ІХ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90-V шешіміне 1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93"/>
        <w:gridCol w:w="693"/>
        <w:gridCol w:w="735"/>
        <w:gridCol w:w="9273"/>
        <w:gridCol w:w="191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124679557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57950451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31969456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31969456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17654572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17654572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8326423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8325838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610948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363554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66118158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37587784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37587784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28530374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28530374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637"/>
        <w:gridCol w:w="742"/>
        <w:gridCol w:w="721"/>
        <w:gridCol w:w="9322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128948433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1535157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39454</w:t>
            </w:r>
          </w:p>
        </w:tc>
      </w:tr>
      <w:tr>
        <w:trPr>
          <w:trHeight w:val="4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 қызметін қамтамасыз ету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609666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</w:t>
            </w:r>
          </w:p>
        </w:tc>
      </w:tr>
      <w:tr>
        <w:trPr>
          <w:trHeight w:val="1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381198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тексеру комиссиясы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111543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тексеру комиссиясының қызметін қамтамасыз ету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 қаржы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экономика және бюджеттік жоспарлау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84361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облыстық басқару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84361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4860027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 қорғау қызметi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4860027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4790027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3450338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1236790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 құрылыс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12051912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2420465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412065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туризм, дене шынықтыру және спорт басқармасы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525970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525970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1278289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467566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99225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110088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2262739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2097769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2097769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1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5479265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2772935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 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57856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284536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70567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71168</w:t>
            </w:r>
          </w:p>
        </w:tc>
      </w:tr>
      <w:tr>
        <w:trPr>
          <w:trHeight w:val="12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120839</w:t>
            </w:r>
          </w:p>
        </w:tc>
      </w:tr>
      <w:tr>
        <w:trPr>
          <w:trHeight w:val="9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676694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1208713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 құрылыс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2691638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2673554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балалар құқықтарын қорғау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 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14573926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 қадағалау жүргізу үшін тест-жүйелерін сатып алу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9322004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9322004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2723078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ауруына қарсы препараттарымен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304715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80553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сондай-ақ, бүйрегі транспланттаудан кейінгі науқастарды дәрілік заттармен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334517</w:t>
            </w:r>
          </w:p>
        </w:tc>
      </w:tr>
      <w:tr>
        <w:trPr>
          <w:trHeight w:val="8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677683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1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666322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4174237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524718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 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441900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1770445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914998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 қызметі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 ұйымдарының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725561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 құрылыс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855447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818111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2020"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1231643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936486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жұмыспен қамту мен әлеуметтік бағдарламаларды үйлестіру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627399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96322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284787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243462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 құрылыс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жұмыспен қамту мен әлеуметтік бағдарламаларды үйлестіру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123885</w:t>
            </w:r>
          </w:p>
        </w:tc>
      </w:tr>
      <w:tr>
        <w:trPr>
          <w:trHeight w:val="5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жұмыспен қамтуды үйлестіру және әлеуметтік бағдарламалар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83930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еңбек инспекциясы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</w:t>
            </w:r>
          </w:p>
        </w:tc>
      </w:tr>
      <w:tr>
        <w:trPr>
          <w:trHeight w:val="5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13953418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6160338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</w:tr>
      <w:tr>
        <w:trPr>
          <w:trHeight w:val="9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жол картасын іске асыру шеңберінде елді мекендерді дамытуға 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 құрылыс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6101582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3380206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2721376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мәдениет, мұрағаттар және құжаттама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32013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7717741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 құрылыс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527834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527834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энергетика және тұрғын үй-коммуналдық шаруашылық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7189907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144250</w:t>
            </w:r>
          </w:p>
        </w:tc>
      </w:tr>
      <w:tr>
        <w:trPr>
          <w:trHeight w:val="9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мекендерді сумен жабдықтау жүйесін дамытуға  берілетін нысаналы даму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5783703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590516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75339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 құрылыс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75339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6961233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2041548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 құрылыс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635003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мәдениет, мұрағаттар және құжаттама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1406545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254005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3557199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туризм, дене шынықтыру және спорт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2983082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2819456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 құрылыс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574117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574117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720473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ішкі саясат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тілдерді дамыту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мәдениет, мұрағаттар және құжаттама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туризм, дене шынықтыру және спорт басқармасы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ішкі саясат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мәдениет, мұрағаттар және құжаттама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392999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жастар саясаты мәселелерi бойынша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92868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2440142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2440142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энергетика және тұрғын үй-коммуналдық шаруашылық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2440142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жүйесін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2420926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ауыл шаруашылығы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890552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51823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289581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мәдениет, мұрағаттар және құжаттама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392999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жастар саясаты мәселелерi бойынша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81603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2440142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2440142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энергетика және тұрғын үй-коммуналдық шаруашылық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2440142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жүйесін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2420926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ауыл шаруашылығы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890552</w:t>
            </w:r>
          </w:p>
        </w:tc>
      </w:tr>
      <w:tr>
        <w:trPr>
          <w:trHeight w:val="1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289581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 өнімділігін және сапасын арттыруды субсидиялау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324148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 жылдық көшеттерін отырғызу және өсіруді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экономика және бюджеттік жоспарлау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42798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көрсету жөніндегі шараларды іске асыруға берілетін нысаналы ағымдағы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42798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энергетика және тұрғын үй-коммуналдық шаруашылық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 құнын субсидиялау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табиғи ресурстар және табиғатты пайдалануды реттеу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592386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табиғи ресурстар және табиғатты пайдалануды реттеу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44848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77385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 құрылыс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 қатынастары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ауыл шаруашылығы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 препараттарды тасымалдау бойынша қызмет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 ұйымдарды материалдық-техникалық жабдықтау үшін, қызметкерлердің жеке қорғану заттарын, аспаптарды, құралдарды, техниканы, жабдықтарды және инвентарьді орталықтандырып сатып алу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306493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648441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сәулет және қала құрылысы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575899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11460445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11358651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жолаушылар көлігі және автомобиль жолдары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11358651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4441639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1434751</w:t>
            </w:r>
          </w:p>
        </w:tc>
      </w:tr>
      <w:tr>
        <w:trPr>
          <w:trHeight w:val="9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 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2431056</w:t>
            </w:r>
          </w:p>
        </w:tc>
      </w:tr>
      <w:tr>
        <w:trPr>
          <w:trHeight w:val="5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  елді-мекендердің көшелерін күрделі және орташа жөндеу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3051205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жолаушылар көлігі және автомобиль жолдары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3949705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кәсіпкерлік және индустриалдық инновациялық даму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3869705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 қаржы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848144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848144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экономика және бюджеттік жоспарлау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"Өңірлерді дамыту" Бағдарламасы шеңберінде өңірлерді экономикалық дамытуға жәрдемдесу бойынша шараларды іске асыруға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224822</w:t>
            </w:r>
          </w:p>
        </w:tc>
      </w:tr>
      <w:tr>
        <w:trPr>
          <w:trHeight w:val="5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жергілікті атқарушы органдардың штат санын ұлғайтуға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 инновациялық даму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641904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 қызметті дамыту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 қызметті мемлекеттік қолдау шеңберінде іс-шаралар іске асыру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445445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 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460816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1076621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101912</w:t>
            </w:r>
          </w:p>
        </w:tc>
      </w:tr>
      <w:tr>
        <w:trPr>
          <w:trHeight w:val="9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 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43109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52672995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52672995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52672995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44225473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7683309</w:t>
            </w:r>
          </w:p>
        </w:tc>
      </w:tr>
      <w:tr>
        <w:trPr>
          <w:trHeight w:val="1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62"/>
        <w:gridCol w:w="809"/>
        <w:gridCol w:w="872"/>
        <w:gridCol w:w="8771"/>
        <w:gridCol w:w="198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5187098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2165028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2165028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2165028</w:t>
            </w:r>
          </w:p>
        </w:tc>
      </w:tr>
      <w:tr>
        <w:trPr>
          <w:trHeight w:val="1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  шеңберінде ауылдағы кәсіпкерлікті дамытуға жәрдемдесу үшін бюджеттік кредиттер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2165028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1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 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276000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  даму басқармасы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 қаржыландыру және ауыл тұрғындарына микро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1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  кредиттер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93"/>
        <w:gridCol w:w="692"/>
        <w:gridCol w:w="10013"/>
        <w:gridCol w:w="2031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364637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364637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71"/>
        <w:gridCol w:w="716"/>
        <w:gridCol w:w="717"/>
        <w:gridCol w:w="9431"/>
        <w:gridCol w:w="1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3505785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3523785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3523785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3523785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3079360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"Атырау" Әлеуметтік-кәсіпкерлік корпорациясының жарғылық капиталын ұлғайту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3079360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Жас-отау" жауапкершілігі шектеулі серіктестігінің жарғылық капиталын ұлғайту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547"/>
        <w:gridCol w:w="589"/>
        <w:gridCol w:w="10355"/>
        <w:gridCol w:w="198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  ішінде  сатудан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527"/>
        <w:gridCol w:w="630"/>
        <w:gridCol w:w="10334"/>
        <w:gridCol w:w="19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-12597122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