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bf43" w14:textId="4cab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агроөнеркәсіптік кешені саласында инновациялық жобаларды іріктеуді ұйымдастыру қағидасын бекіту туралы</w:t>
      </w:r>
    </w:p>
    <w:p>
      <w:pPr>
        <w:spacing w:after="0"/>
        <w:ind w:left="0"/>
        <w:jc w:val="both"/>
      </w:pPr>
      <w:r>
        <w:rPr>
          <w:rFonts w:ascii="Times New Roman"/>
          <w:b w:val="false"/>
          <w:i w:val="false"/>
          <w:color w:val="000000"/>
          <w:sz w:val="28"/>
        </w:rPr>
        <w:t>Атырау облысы әкімдігінің 2013 жылғы 15 қарашадағы № 402 қаулысы. Атырау облысының Әділет департаментінде 2013 жылғы 27 желтоқсанда № 2831 тіркелді</w:t>
      </w:r>
    </w:p>
    <w:p>
      <w:pPr>
        <w:spacing w:after="0"/>
        <w:ind w:left="0"/>
        <w:jc w:val="both"/>
      </w:pPr>
      <w:r>
        <w:rPr>
          <w:rFonts w:ascii="Times New Roman"/>
          <w:b w:val="false"/>
          <w:i w:val="false"/>
          <w:color w:val="ff0000"/>
          <w:sz w:val="28"/>
        </w:rPr>
        <w:t>
      РҚАО ескертпесі:Мәтінде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10-1) тармақшасына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Атырау облысының агроөнеркәсіптік кешені саласында инновациялық жобаларды іріктеуді ұйымдастыру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 Ғ.И. Дүйсембаевқа жүктелсін.</w:t>
      </w:r>
    </w:p>
    <w:bookmarkEnd w:id="2"/>
    <w:bookmarkStart w:name="z4" w:id="3"/>
    <w:p>
      <w:pPr>
        <w:spacing w:after="0"/>
        <w:ind w:left="0"/>
        <w:jc w:val="both"/>
      </w:pPr>
      <w:r>
        <w:rPr>
          <w:rFonts w:ascii="Times New Roman"/>
          <w:b w:val="false"/>
          <w:i w:val="false"/>
          <w:color w:val="000000"/>
          <w:sz w:val="28"/>
        </w:rPr>
        <w:t xml:space="preserve">
      3.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әкiмi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2013 жылғы 15 қарашадағы № 402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2013 жылғы 15 қарашадағы № 402 қаулысымен бекітілген</w:t>
            </w:r>
          </w:p>
        </w:tc>
      </w:tr>
    </w:tbl>
    <w:bookmarkStart w:name="z6" w:id="4"/>
    <w:p>
      <w:pPr>
        <w:spacing w:after="0"/>
        <w:ind w:left="0"/>
        <w:jc w:val="left"/>
      </w:pPr>
      <w:r>
        <w:rPr>
          <w:rFonts w:ascii="Times New Roman"/>
          <w:b/>
          <w:i w:val="false"/>
          <w:color w:val="000000"/>
        </w:rPr>
        <w:t xml:space="preserve"> Атырау облысының агроөнеркәсіптік кешен саласында инновациялық жобаларды іріктеуді ұйымдастыру қағидасы</w:t>
      </w:r>
      <w:r>
        <w:br/>
      </w:r>
      <w:r>
        <w:rPr>
          <w:rFonts w:ascii="Times New Roman"/>
          <w:b/>
          <w:i w:val="false"/>
          <w:color w:val="000000"/>
        </w:rPr>
        <w:t>1-тарау. Жалпы ережелер</w:t>
      </w:r>
    </w:p>
    <w:bookmarkEnd w:id="4"/>
    <w:p>
      <w:pPr>
        <w:spacing w:after="0"/>
        <w:ind w:left="0"/>
        <w:jc w:val="both"/>
      </w:pPr>
      <w:r>
        <w:rPr>
          <w:rFonts w:ascii="Times New Roman"/>
          <w:b w:val="false"/>
          <w:i w:val="false"/>
          <w:color w:val="000000"/>
          <w:sz w:val="28"/>
        </w:rPr>
        <w:t xml:space="preserve">
      1. Осы Атырау облысының агроөнеркәсіптiк кешен саласында инновациялық жобаларды іріктеуді ұйымдастыру қағидасы (бұдан әрі - </w:t>
      </w:r>
      <w:r>
        <w:rPr>
          <w:rFonts w:ascii="Times New Roman"/>
          <w:b w:val="false"/>
          <w:i w:val="false"/>
          <w:color w:val="000000"/>
          <w:sz w:val="28"/>
        </w:rPr>
        <w:t>Қағида</w:t>
      </w:r>
      <w:r>
        <w:rPr>
          <w:rFonts w:ascii="Times New Roman"/>
          <w:b w:val="false"/>
          <w:i w:val="false"/>
          <w:color w:val="000000"/>
          <w:sz w:val="28"/>
        </w:rPr>
        <w:t xml:space="preserve">)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(бұдан әрі - Заң) және 2001 жылғы 23 қаңтардағы "Қазақстан Республикасындағы жергiлiктi мемлекеттiк басқару және өзiн-өзi басқару туралы" заңдарына сәйкес әзірленді және Атырау облысының агроөнеркәсіптiк кешен (бұдан әрі – АӨК) саласында инновациялық жобаларды жергілікті бюджет қаражаты есебінен енгізу мен тарату және Атырау облысының АӨК-де зияткерлік меншік объектілерін енгізу мен тарату бойынша қабылданған шаралар туралы есеп беру үшін оларды іріктеуді ұйымдастырудың тәртібін белгілейді.</w:t>
      </w:r>
    </w:p>
    <w:bookmarkStart w:name="z7" w:id="5"/>
    <w:p>
      <w:pPr>
        <w:spacing w:after="0"/>
        <w:ind w:left="0"/>
        <w:jc w:val="both"/>
      </w:pPr>
      <w:r>
        <w:rPr>
          <w:rFonts w:ascii="Times New Roman"/>
          <w:b w:val="false"/>
          <w:i w:val="false"/>
          <w:color w:val="000000"/>
          <w:sz w:val="28"/>
        </w:rPr>
        <w:t>
      2. Осы Қағидада келесі негізгі ұғымдар пайдаланылады:</w:t>
      </w:r>
    </w:p>
    <w:bookmarkEnd w:id="5"/>
    <w:p>
      <w:pPr>
        <w:spacing w:after="0"/>
        <w:ind w:left="0"/>
        <w:jc w:val="both"/>
      </w:pPr>
      <w:r>
        <w:rPr>
          <w:rFonts w:ascii="Times New Roman"/>
          <w:b w:val="false"/>
          <w:i w:val="false"/>
          <w:color w:val="000000"/>
          <w:sz w:val="28"/>
        </w:rPr>
        <w:t>
      1) бюджеттік бағдарламаның әкімшісі – Қазақстан Республикасының заңнамасында белгіленген тәртіппен Атырау облысының АӨК-де инновациялық тәжірибені еңгізу және тарату бойынша бюджеттік бағдарламаға әкімшілік ету жөніндегі функциялар жүктелген - "Атырау облысы Ауыл шаруашылығы басқармасы" мемлекеттік мекеме;</w:t>
      </w:r>
    </w:p>
    <w:p>
      <w:pPr>
        <w:spacing w:after="0"/>
        <w:ind w:left="0"/>
        <w:jc w:val="both"/>
      </w:pPr>
      <w:r>
        <w:rPr>
          <w:rFonts w:ascii="Times New Roman"/>
          <w:b w:val="false"/>
          <w:i w:val="false"/>
          <w:color w:val="000000"/>
          <w:sz w:val="28"/>
        </w:rPr>
        <w:t>
      2) өтініш беруші - жергілікті бюджет қаражаты есебінен қаржыландыру үшін инновациялық жобаны Атырау облысының АӨК-не енгізу мен таратуға арналған, оны іске асыру жөніндегі іс-шараларды көрсете отырып белгіленген нысандағы өтінімді ұсынған Қазақстан Республикасының аумағындағы ғылыми, ғылыми-техникалық және инновациялық қызметті жүзеге асыратын субъект немесе агроөнеркәсіптік кешен субъектісі;</w:t>
      </w:r>
    </w:p>
    <w:p>
      <w:pPr>
        <w:spacing w:after="0"/>
        <w:ind w:left="0"/>
        <w:jc w:val="both"/>
      </w:pPr>
      <w:r>
        <w:rPr>
          <w:rFonts w:ascii="Times New Roman"/>
          <w:b w:val="false"/>
          <w:i w:val="false"/>
          <w:color w:val="000000"/>
          <w:sz w:val="28"/>
        </w:rPr>
        <w:t>
      3) агроөнеркәсіптік кешенінің субъектілері - Атырау облысының агроөнеркәсіптік кешенінде өз қызметін жүзеге асыратын жеке және заңды тұлғалар;</w:t>
      </w:r>
    </w:p>
    <w:p>
      <w:pPr>
        <w:spacing w:after="0"/>
        <w:ind w:left="0"/>
        <w:jc w:val="both"/>
      </w:pPr>
      <w:r>
        <w:rPr>
          <w:rFonts w:ascii="Times New Roman"/>
          <w:b w:val="false"/>
          <w:i w:val="false"/>
          <w:color w:val="000000"/>
          <w:sz w:val="28"/>
        </w:rPr>
        <w:t>
      4) өтінім – бюджеттік бағдарламаның әкімшісіне ұсынылатын, осы Қағидаға қосымшаларға сәйкес белгіленген нысандағы құжаттар пакеті;</w:t>
      </w:r>
    </w:p>
    <w:p>
      <w:pPr>
        <w:spacing w:after="0"/>
        <w:ind w:left="0"/>
        <w:jc w:val="both"/>
      </w:pPr>
      <w:r>
        <w:rPr>
          <w:rFonts w:ascii="Times New Roman"/>
          <w:b w:val="false"/>
          <w:i w:val="false"/>
          <w:color w:val="000000"/>
          <w:sz w:val="28"/>
        </w:rPr>
        <w:t>
      5) ғылыми ұйымдар (бұдан әрі - ҒҰ) – ғылыми зерттеулер жүргізуге мемлекеттік аккредитациясы бар, негізгі қызметі АӨК-де ғылыми және ғылыми-техникалық қызмет көрсету болып табылатын заңды тұлғалар;</w:t>
      </w:r>
    </w:p>
    <w:p>
      <w:pPr>
        <w:spacing w:after="0"/>
        <w:ind w:left="0"/>
        <w:jc w:val="both"/>
      </w:pPr>
      <w:r>
        <w:rPr>
          <w:rFonts w:ascii="Times New Roman"/>
          <w:b w:val="false"/>
          <w:i w:val="false"/>
          <w:color w:val="000000"/>
          <w:sz w:val="28"/>
        </w:rPr>
        <w:t>
      6) инновациялық жобаны іске асыру бойынша іс-шаралар – жергілікті бюджет қаражаты есебінен Атырау облысының АӨК-на инновациялық жобаны енгізу бойынша шаралар кешені.</w:t>
      </w:r>
    </w:p>
    <w:p>
      <w:pPr>
        <w:spacing w:after="0"/>
        <w:ind w:left="0"/>
        <w:jc w:val="left"/>
      </w:pPr>
      <w:r>
        <w:rPr>
          <w:rFonts w:ascii="Times New Roman"/>
          <w:b/>
          <w:i w:val="false"/>
          <w:color w:val="000000"/>
        </w:rPr>
        <w:t xml:space="preserve"> 2-тарау. Инновациялық жобаларды іріктеудің тәртібі мен шарттары 1. Инновациялық жобаларды іріктеу тәртібі</w:t>
      </w:r>
    </w:p>
    <w:bookmarkStart w:name="z8" w:id="6"/>
    <w:p>
      <w:pPr>
        <w:spacing w:after="0"/>
        <w:ind w:left="0"/>
        <w:jc w:val="both"/>
      </w:pPr>
      <w:r>
        <w:rPr>
          <w:rFonts w:ascii="Times New Roman"/>
          <w:b w:val="false"/>
          <w:i w:val="false"/>
          <w:color w:val="000000"/>
          <w:sz w:val="28"/>
        </w:rPr>
        <w:t>
      3. Атырау облысының АӨК кешен саласында инновациялық жобаларды іріктеуді (бұдан әрі - инновациялық жобаларды іріктеу) осы Қағиданың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өтініш берушіден өтінім қабылдағаннан кейін конкурстық негізде бюджеттік бағдарламаның әкімшісі жүзеге асырады.</w:t>
      </w:r>
    </w:p>
    <w:bookmarkEnd w:id="6"/>
    <w:bookmarkStart w:name="z9" w:id="7"/>
    <w:p>
      <w:pPr>
        <w:spacing w:after="0"/>
        <w:ind w:left="0"/>
        <w:jc w:val="both"/>
      </w:pPr>
      <w:r>
        <w:rPr>
          <w:rFonts w:ascii="Times New Roman"/>
          <w:b w:val="false"/>
          <w:i w:val="false"/>
          <w:color w:val="000000"/>
          <w:sz w:val="28"/>
        </w:rPr>
        <w:t>
      4. Инновациялық жобаларды іріктеуге құжаттар берудің және конкурс (бұдан әрі - конкурс) өткізудің мерзімдері облыстық бюджеттік бағдарламаның әкімшісімен белгіленеді.</w:t>
      </w:r>
    </w:p>
    <w:bookmarkEnd w:id="7"/>
    <w:bookmarkStart w:name="z10" w:id="8"/>
    <w:p>
      <w:pPr>
        <w:spacing w:after="0"/>
        <w:ind w:left="0"/>
        <w:jc w:val="both"/>
      </w:pPr>
      <w:r>
        <w:rPr>
          <w:rFonts w:ascii="Times New Roman"/>
          <w:b w:val="false"/>
          <w:i w:val="false"/>
          <w:color w:val="000000"/>
          <w:sz w:val="28"/>
        </w:rPr>
        <w:t>
      5. Бюджеттік бағдарламаның әкімшісі, конкурс өткізу басталмас бұрын 20 (жиырма) жұмыс күнінен кешіктірмей құжаттарды қабылдау алдында ресми баспасөз бұқаралық ақпарат құралдарында және жергілікті атқарушы органның ресми интернет-ресурсында тиісті хабарландыруды жариялайды.</w:t>
      </w:r>
    </w:p>
    <w:bookmarkEnd w:id="8"/>
    <w:bookmarkStart w:name="z11" w:id="9"/>
    <w:p>
      <w:pPr>
        <w:spacing w:after="0"/>
        <w:ind w:left="0"/>
        <w:jc w:val="both"/>
      </w:pPr>
      <w:r>
        <w:rPr>
          <w:rFonts w:ascii="Times New Roman"/>
          <w:b w:val="false"/>
          <w:i w:val="false"/>
          <w:color w:val="000000"/>
          <w:sz w:val="28"/>
        </w:rPr>
        <w:t>
      6. Инновациялық жобаларды іріктеу рәсімі төрт кезеңде жүзеге асырылады:</w:t>
      </w:r>
    </w:p>
    <w:bookmarkEnd w:id="9"/>
    <w:p>
      <w:pPr>
        <w:spacing w:after="0"/>
        <w:ind w:left="0"/>
        <w:jc w:val="both"/>
      </w:pPr>
      <w:r>
        <w:rPr>
          <w:rFonts w:ascii="Times New Roman"/>
          <w:b w:val="false"/>
          <w:i w:val="false"/>
          <w:color w:val="000000"/>
          <w:sz w:val="28"/>
        </w:rPr>
        <w:t>
      бірінші кезең: өтінімдердің толықтығы мен ресімделу сапасын, осы Қағиданың талаптарына сәйкестігін бюджеттік бағдарлама әкімшісімен қарауы;</w:t>
      </w:r>
    </w:p>
    <w:p>
      <w:pPr>
        <w:spacing w:after="0"/>
        <w:ind w:left="0"/>
        <w:jc w:val="both"/>
      </w:pPr>
      <w:r>
        <w:rPr>
          <w:rFonts w:ascii="Times New Roman"/>
          <w:b w:val="false"/>
          <w:i w:val="false"/>
          <w:color w:val="000000"/>
          <w:sz w:val="28"/>
        </w:rPr>
        <w:t>
      екінші кезең: бюджеттік бағдарламаның әкімшісімен инновациялық жобалардың іріктеу талаптарына өтінімдердің сәйкестігі негізінде олар бойынша кешенді қорытынды дайындауы;</w:t>
      </w:r>
    </w:p>
    <w:p>
      <w:pPr>
        <w:spacing w:after="0"/>
        <w:ind w:left="0"/>
        <w:jc w:val="both"/>
      </w:pPr>
      <w:r>
        <w:rPr>
          <w:rFonts w:ascii="Times New Roman"/>
          <w:b w:val="false"/>
          <w:i w:val="false"/>
          <w:color w:val="000000"/>
          <w:sz w:val="28"/>
        </w:rPr>
        <w:t>
      үшінші кезең: инновациялық жобаларды іріктеу бойынша комиссиясының (бұдан әрі - Комиссия) өтінімдерді қарауы және кешенді қорытындысы.</w:t>
      </w:r>
    </w:p>
    <w:p>
      <w:pPr>
        <w:spacing w:after="0"/>
        <w:ind w:left="0"/>
        <w:jc w:val="both"/>
      </w:pPr>
      <w:r>
        <w:rPr>
          <w:rFonts w:ascii="Times New Roman"/>
          <w:b w:val="false"/>
          <w:i w:val="false"/>
          <w:color w:val="000000"/>
          <w:sz w:val="28"/>
        </w:rPr>
        <w:t>
      төртінші кезең: бюджеттік бағдарлама әкімшісінің Комиссияның қорытындысы негізінде инновациялық жобаны қаржыландыру немесе қаржыландырудан бас тарту туралы шешім қабылдауы.</w:t>
      </w:r>
    </w:p>
    <w:bookmarkStart w:name="z12" w:id="10"/>
    <w:p>
      <w:pPr>
        <w:spacing w:after="0"/>
        <w:ind w:left="0"/>
        <w:jc w:val="both"/>
      </w:pPr>
      <w:r>
        <w:rPr>
          <w:rFonts w:ascii="Times New Roman"/>
          <w:b w:val="false"/>
          <w:i w:val="false"/>
          <w:color w:val="000000"/>
          <w:sz w:val="28"/>
        </w:rPr>
        <w:t>
      7. Конкурсқа қатысу үшін өтініш беруші келесі құжаттарды ұсынуы қажет:</w:t>
      </w:r>
    </w:p>
    <w:bookmarkEnd w:id="10"/>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өтінім нысанын;</w:t>
      </w:r>
    </w:p>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инновациялық жобаны (жобаларды) іске асыру жөніндегі іс-шаралар жоспарын;</w:t>
      </w:r>
    </w:p>
    <w:p>
      <w:pPr>
        <w:spacing w:after="0"/>
        <w:ind w:left="0"/>
        <w:jc w:val="both"/>
      </w:pPr>
      <w:r>
        <w:rPr>
          <w:rFonts w:ascii="Times New Roman"/>
          <w:b w:val="false"/>
          <w:i w:val="false"/>
          <w:color w:val="000000"/>
          <w:sz w:val="28"/>
        </w:rPr>
        <w:t xml:space="preserve">
      3)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инновациялық жобаны (жобаларды) іске асыру жөніндегі іс-шаралар жоспарына түсіндірме жазбаны;</w:t>
      </w:r>
    </w:p>
    <w:p>
      <w:pPr>
        <w:spacing w:after="0"/>
        <w:ind w:left="0"/>
        <w:jc w:val="both"/>
      </w:pPr>
      <w:r>
        <w:rPr>
          <w:rFonts w:ascii="Times New Roman"/>
          <w:b w:val="false"/>
          <w:i w:val="false"/>
          <w:color w:val="000000"/>
          <w:sz w:val="28"/>
        </w:rPr>
        <w:t xml:space="preserve">
      4)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инновациялық жобаны (жобаларды) іске асыру жөніндегі іс-шаралардың шығыстар сметасын;</w:t>
      </w:r>
    </w:p>
    <w:p>
      <w:pPr>
        <w:spacing w:after="0"/>
        <w:ind w:left="0"/>
        <w:jc w:val="both"/>
      </w:pPr>
      <w:r>
        <w:rPr>
          <w:rFonts w:ascii="Times New Roman"/>
          <w:b w:val="false"/>
          <w:i w:val="false"/>
          <w:color w:val="000000"/>
          <w:sz w:val="28"/>
        </w:rPr>
        <w:t>
      5) заңды тұлғалар үшін:</w:t>
      </w:r>
    </w:p>
    <w:p>
      <w:pPr>
        <w:spacing w:after="0"/>
        <w:ind w:left="0"/>
        <w:jc w:val="both"/>
      </w:pPr>
      <w:r>
        <w:rPr>
          <w:rFonts w:ascii="Times New Roman"/>
          <w:b w:val="false"/>
          <w:i w:val="false"/>
          <w:color w:val="000000"/>
          <w:sz w:val="28"/>
        </w:rPr>
        <w:t>
      жарғының көшірмесін, мемлекеттік тіркеу немесе қайта тіркеу туралы куәлігі, анықтамасын;</w:t>
      </w:r>
    </w:p>
    <w:p>
      <w:pPr>
        <w:spacing w:after="0"/>
        <w:ind w:left="0"/>
        <w:jc w:val="both"/>
      </w:pPr>
      <w:r>
        <w:rPr>
          <w:rFonts w:ascii="Times New Roman"/>
          <w:b w:val="false"/>
          <w:i w:val="false"/>
          <w:color w:val="000000"/>
          <w:sz w:val="28"/>
        </w:rPr>
        <w:t>
      соңғы екі жылдың қаржылық есептілігінің көшірмесін;</w:t>
      </w:r>
    </w:p>
    <w:p>
      <w:pPr>
        <w:spacing w:after="0"/>
        <w:ind w:left="0"/>
        <w:jc w:val="both"/>
      </w:pPr>
      <w:r>
        <w:rPr>
          <w:rFonts w:ascii="Times New Roman"/>
          <w:b w:val="false"/>
          <w:i w:val="false"/>
          <w:color w:val="000000"/>
          <w:sz w:val="28"/>
        </w:rPr>
        <w:t>
      үш айдан астам (төлем мерзiмi Қазақстан Республикасының заңнамасына сәйкес ұзартылған жағдайларды қоспағанда) салық берешегiнiң және мiндеттi зейнетақы жарналары мен әлеуметтiк аударымдар бойынша берешегiнiң жоқтығы туралы тиiстi салық органының белгiленген нысандағы анықтамасының түпнұсқасы;</w:t>
      </w:r>
    </w:p>
    <w:p>
      <w:pPr>
        <w:spacing w:after="0"/>
        <w:ind w:left="0"/>
        <w:jc w:val="both"/>
      </w:pPr>
      <w:r>
        <w:rPr>
          <w:rFonts w:ascii="Times New Roman"/>
          <w:b w:val="false"/>
          <w:i w:val="false"/>
          <w:color w:val="000000"/>
          <w:sz w:val="28"/>
        </w:rPr>
        <w:t>
      өтініш беруші қызмет көрсетiлетiн банктiң немесе банк филиалының қолы және мөрi бар, өтініш берушінің банктiң немесе банк филиалының алдындағы мiндеттемелерiнiң барлық түрлерi бойынша анықтама берiлген күннiң алдындағы үш айдан астам созылған, мерзiмi өткен берешектiң жоқтығы туралы анықтаманың түпнұсқасы (егер әлеуеттi жеткізушіге екiншi деңгейдегi бiрнеше банктiң немесе филиалдарының, сондай-ақ шетелдiк банктiң клиентi болып табылса, осы анықтама осындай банктердiң әрқайсысынан ұсынылады), анықтама өтінім берілген күннiң алдындағы бiр айдың iшiнде берiлуi тиiс;</w:t>
      </w:r>
    </w:p>
    <w:p>
      <w:pPr>
        <w:spacing w:after="0"/>
        <w:ind w:left="0"/>
        <w:jc w:val="both"/>
      </w:pPr>
      <w:r>
        <w:rPr>
          <w:rFonts w:ascii="Times New Roman"/>
          <w:b w:val="false"/>
          <w:i w:val="false"/>
          <w:color w:val="000000"/>
          <w:sz w:val="28"/>
        </w:rPr>
        <w:t>
      аграрлық сипаттағы ғылыми, ғылыми-техникалық және инновациялық салалардағы жұмыстарды атқаруға өтініш берушінің біліктілігін растайтын лицензиялардың, патенттердің, куәліктердің, сертификаттардың, дипломдардың және басқа да құжаттардың көшірмелерін;</w:t>
      </w:r>
    </w:p>
    <w:p>
      <w:pPr>
        <w:spacing w:after="0"/>
        <w:ind w:left="0"/>
        <w:jc w:val="both"/>
      </w:pPr>
      <w:r>
        <w:rPr>
          <w:rFonts w:ascii="Times New Roman"/>
          <w:b w:val="false"/>
          <w:i w:val="false"/>
          <w:color w:val="000000"/>
          <w:sz w:val="28"/>
        </w:rPr>
        <w:t>
      6) жеке тұлғалар үшін:</w:t>
      </w:r>
    </w:p>
    <w:p>
      <w:pPr>
        <w:spacing w:after="0"/>
        <w:ind w:left="0"/>
        <w:jc w:val="both"/>
      </w:pPr>
      <w:r>
        <w:rPr>
          <w:rFonts w:ascii="Times New Roman"/>
          <w:b w:val="false"/>
          <w:i w:val="false"/>
          <w:color w:val="000000"/>
          <w:sz w:val="28"/>
        </w:rPr>
        <w:t>
      жеке куәлігінің көшірмесі, кәсіпкерлік субъектісі ретінде тіркелгені туралы құжат (болған жағдайда);</w:t>
      </w:r>
    </w:p>
    <w:p>
      <w:pPr>
        <w:spacing w:after="0"/>
        <w:ind w:left="0"/>
        <w:jc w:val="both"/>
      </w:pPr>
      <w:r>
        <w:rPr>
          <w:rFonts w:ascii="Times New Roman"/>
          <w:b w:val="false"/>
          <w:i w:val="false"/>
          <w:color w:val="000000"/>
          <w:sz w:val="28"/>
        </w:rPr>
        <w:t>
      салық төлеуші ретінде салықтық берешектерінің жоқ екендігі туралы салық органының белгіленген нысандағы анықтамасының түпнұсқасы;</w:t>
      </w:r>
    </w:p>
    <w:p>
      <w:pPr>
        <w:spacing w:after="0"/>
        <w:ind w:left="0"/>
        <w:jc w:val="both"/>
      </w:pPr>
      <w:r>
        <w:rPr>
          <w:rFonts w:ascii="Times New Roman"/>
          <w:b w:val="false"/>
          <w:i w:val="false"/>
          <w:color w:val="000000"/>
          <w:sz w:val="28"/>
        </w:rPr>
        <w:t>
      аграрлық сипаттағы ғылыми, ғылыми-техникалық және инновациялық салалардағы жұмыстарды атқаруға өтініш берушінің біліктілігін растайтын лицензиялардың, патенттердің, куәліктердің, сертификаттардың, дипломдардың және басқа да құжаттардың көшірмелері;</w:t>
      </w:r>
    </w:p>
    <w:p>
      <w:pPr>
        <w:spacing w:after="0"/>
        <w:ind w:left="0"/>
        <w:jc w:val="both"/>
      </w:pPr>
      <w:r>
        <w:rPr>
          <w:rFonts w:ascii="Times New Roman"/>
          <w:b w:val="false"/>
          <w:i w:val="false"/>
          <w:color w:val="000000"/>
          <w:sz w:val="28"/>
        </w:rPr>
        <w:t>
      құжаттардың көшірмесін тапсырған уақытта олардың түпнұсқаларын салыстыру үшін ұсынылады;</w:t>
      </w:r>
    </w:p>
    <w:bookmarkStart w:name="z13" w:id="11"/>
    <w:p>
      <w:pPr>
        <w:spacing w:after="0"/>
        <w:ind w:left="0"/>
        <w:jc w:val="both"/>
      </w:pPr>
      <w:r>
        <w:rPr>
          <w:rFonts w:ascii="Times New Roman"/>
          <w:b w:val="false"/>
          <w:i w:val="false"/>
          <w:color w:val="000000"/>
          <w:sz w:val="28"/>
        </w:rPr>
        <w:t xml:space="preserve">
      8. Инновациялық жобаларды енгізу және тарату үшін конкурсқа қатысу үшін өтініш беруші (лер) ұсынатын материалдар осы </w:t>
      </w:r>
      <w:r>
        <w:rPr>
          <w:rFonts w:ascii="Times New Roman"/>
          <w:b w:val="false"/>
          <w:i w:val="false"/>
          <w:color w:val="000000"/>
          <w:sz w:val="28"/>
        </w:rPr>
        <w:t>Қағиданың</w:t>
      </w:r>
      <w:r>
        <w:rPr>
          <w:rFonts w:ascii="Times New Roman"/>
          <w:b w:val="false"/>
          <w:i w:val="false"/>
          <w:color w:val="000000"/>
          <w:sz w:val="28"/>
        </w:rPr>
        <w:t xml:space="preserve"> және оған қосымшалардың талаптарына қатаң сәйкесті, бірыңғай папкаға құрастырылып, парақтары нөмірленіп және ресімделеді.</w:t>
      </w:r>
    </w:p>
    <w:bookmarkEnd w:id="11"/>
    <w:bookmarkStart w:name="z14" w:id="12"/>
    <w:p>
      <w:pPr>
        <w:spacing w:after="0"/>
        <w:ind w:left="0"/>
        <w:jc w:val="both"/>
      </w:pPr>
      <w:r>
        <w:rPr>
          <w:rFonts w:ascii="Times New Roman"/>
          <w:b w:val="false"/>
          <w:i w:val="false"/>
          <w:color w:val="000000"/>
          <w:sz w:val="28"/>
        </w:rPr>
        <w:t>
      9. Өтініш беруші ұсынған құжаттардың, бастапқы деректердің, есептесулердің, негіздемелердің толықтығы мен растығын қамтамасыз етеді. Өтініш берушінің толық емес немесе сенімді емес деректерді ұсынуы өтінімді қабылдамауға негіз болып табылады.</w:t>
      </w:r>
    </w:p>
    <w:bookmarkEnd w:id="12"/>
    <w:bookmarkStart w:name="z15" w:id="13"/>
    <w:p>
      <w:pPr>
        <w:spacing w:after="0"/>
        <w:ind w:left="0"/>
        <w:jc w:val="both"/>
      </w:pPr>
      <w:r>
        <w:rPr>
          <w:rFonts w:ascii="Times New Roman"/>
          <w:b w:val="false"/>
          <w:i w:val="false"/>
          <w:color w:val="000000"/>
          <w:sz w:val="28"/>
        </w:rPr>
        <w:t>
      10. Бюджеттік бағдарламаның әкімшісімен инновациялық жобаларды іріктеу рәсімінің бірінші кезеңінен өткен және осы Қағиданың талаптарына сәйкес келетін өтінімдер бойынша, олардың инновациялық жобаларды іріктеу талаптарына сәйкестігі негізінде кешенді қорытынды дайындайды.</w:t>
      </w:r>
    </w:p>
    <w:bookmarkEnd w:id="13"/>
    <w:bookmarkStart w:name="z16" w:id="14"/>
    <w:p>
      <w:pPr>
        <w:spacing w:after="0"/>
        <w:ind w:left="0"/>
        <w:jc w:val="both"/>
      </w:pPr>
      <w:r>
        <w:rPr>
          <w:rFonts w:ascii="Times New Roman"/>
          <w:b w:val="false"/>
          <w:i w:val="false"/>
          <w:color w:val="000000"/>
          <w:sz w:val="28"/>
        </w:rPr>
        <w:t xml:space="preserve">
      11. Инновациялық жобаны (жобаларды) іріктеуге қойылатын </w:t>
      </w:r>
      <w:r>
        <w:rPr>
          <w:rFonts w:ascii="Times New Roman"/>
          <w:b w:val="false"/>
          <w:i w:val="false"/>
          <w:color w:val="000000"/>
          <w:sz w:val="28"/>
        </w:rPr>
        <w:t>талаптар</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xml:space="preserve">
      өтініш беруші ұсынған материалдардың осы </w:t>
      </w:r>
      <w:r>
        <w:rPr>
          <w:rFonts w:ascii="Times New Roman"/>
          <w:b w:val="false"/>
          <w:i w:val="false"/>
          <w:color w:val="000000"/>
          <w:sz w:val="28"/>
        </w:rPr>
        <w:t>Қағиданың</w:t>
      </w:r>
      <w:r>
        <w:rPr>
          <w:rFonts w:ascii="Times New Roman"/>
          <w:b w:val="false"/>
          <w:i w:val="false"/>
          <w:color w:val="000000"/>
          <w:sz w:val="28"/>
        </w:rPr>
        <w:t xml:space="preserve"> талаптарына сәйкестігі;</w:t>
      </w:r>
    </w:p>
    <w:p>
      <w:pPr>
        <w:spacing w:after="0"/>
        <w:ind w:left="0"/>
        <w:jc w:val="both"/>
      </w:pPr>
      <w:r>
        <w:rPr>
          <w:rFonts w:ascii="Times New Roman"/>
          <w:b w:val="false"/>
          <w:i w:val="false"/>
          <w:color w:val="000000"/>
          <w:sz w:val="28"/>
        </w:rPr>
        <w:t>
      жобаның инновациялық бағыттылығы, техникалық іске асыруы, Атырау облысының аумағындағы АӨК-ді енгізуге және таратуға оның дайындығының деңгейі, патенттерінің болуы;</w:t>
      </w:r>
    </w:p>
    <w:p>
      <w:pPr>
        <w:spacing w:after="0"/>
        <w:ind w:left="0"/>
        <w:jc w:val="both"/>
      </w:pPr>
      <w:r>
        <w:rPr>
          <w:rFonts w:ascii="Times New Roman"/>
          <w:b w:val="false"/>
          <w:i w:val="false"/>
          <w:color w:val="000000"/>
          <w:sz w:val="28"/>
        </w:rPr>
        <w:t>
      өзектілігі және Атырау облысының және Қазақстан Республикасының АӨК дамытудың басым бағыттарына сәйкестігі;</w:t>
      </w:r>
    </w:p>
    <w:p>
      <w:pPr>
        <w:spacing w:after="0"/>
        <w:ind w:left="0"/>
        <w:jc w:val="both"/>
      </w:pPr>
      <w:r>
        <w:rPr>
          <w:rFonts w:ascii="Times New Roman"/>
          <w:b w:val="false"/>
          <w:i w:val="false"/>
          <w:color w:val="000000"/>
          <w:sz w:val="28"/>
        </w:rPr>
        <w:t>
      инновациялық жобаның қаражатын игерудің және Атырау облысының АӨК-гі әрі қарай келешегінің нақты тұжырымдалғанының көрінуінің болуы;</w:t>
      </w:r>
    </w:p>
    <w:p>
      <w:pPr>
        <w:spacing w:after="0"/>
        <w:ind w:left="0"/>
        <w:jc w:val="both"/>
      </w:pPr>
      <w:r>
        <w:rPr>
          <w:rFonts w:ascii="Times New Roman"/>
          <w:b w:val="false"/>
          <w:i w:val="false"/>
          <w:color w:val="000000"/>
          <w:sz w:val="28"/>
        </w:rPr>
        <w:t>
      инновациялық жобаларды орындау үшін қажетті жабдықтардың, инфрақұрылым мен ресурстардың болуы;</w:t>
      </w:r>
    </w:p>
    <w:p>
      <w:pPr>
        <w:spacing w:after="0"/>
        <w:ind w:left="0"/>
        <w:jc w:val="both"/>
      </w:pPr>
      <w:r>
        <w:rPr>
          <w:rFonts w:ascii="Times New Roman"/>
          <w:b w:val="false"/>
          <w:i w:val="false"/>
          <w:color w:val="000000"/>
          <w:sz w:val="28"/>
        </w:rPr>
        <w:t>
      инновациялық жобаның бәсекеге қабілеттілігі;</w:t>
      </w:r>
    </w:p>
    <w:p>
      <w:pPr>
        <w:spacing w:after="0"/>
        <w:ind w:left="0"/>
        <w:jc w:val="both"/>
      </w:pPr>
      <w:r>
        <w:rPr>
          <w:rFonts w:ascii="Times New Roman"/>
          <w:b w:val="false"/>
          <w:i w:val="false"/>
          <w:color w:val="000000"/>
          <w:sz w:val="28"/>
        </w:rPr>
        <w:t>
      инновациялық жобаның экономикалық мақсатқа сәйкестігі.</w:t>
      </w:r>
    </w:p>
    <w:bookmarkStart w:name="z17" w:id="15"/>
    <w:p>
      <w:pPr>
        <w:spacing w:after="0"/>
        <w:ind w:left="0"/>
        <w:jc w:val="both"/>
      </w:pPr>
      <w:r>
        <w:rPr>
          <w:rFonts w:ascii="Times New Roman"/>
          <w:b w:val="false"/>
          <w:i w:val="false"/>
          <w:color w:val="000000"/>
          <w:sz w:val="28"/>
        </w:rPr>
        <w:t xml:space="preserve">
      12. Бюджеттік бағдарлама әкімшісінің өтінімдерін және кешенді қорытындысын (бұдан әрі - материалдар) қарауды осы </w:t>
      </w:r>
      <w:r>
        <w:rPr>
          <w:rFonts w:ascii="Times New Roman"/>
          <w:b w:val="false"/>
          <w:i w:val="false"/>
          <w:color w:val="000000"/>
          <w:sz w:val="28"/>
        </w:rPr>
        <w:t>Қағидаға</w:t>
      </w:r>
      <w:r>
        <w:rPr>
          <w:rFonts w:ascii="Times New Roman"/>
          <w:b w:val="false"/>
          <w:i w:val="false"/>
          <w:color w:val="000000"/>
          <w:sz w:val="28"/>
        </w:rPr>
        <w:t xml:space="preserve"> сәйкес Комиссиямен инновациялық жобаларды іріктеу конкурсына түскен өтінімдер бойынша бюджеттік бағдарлама әкімшісінің кешенді қорытындысын алған сәттен бастап 20 (жиырма) жұмыс күні ішінде жүзеге асырылады.</w:t>
      </w:r>
    </w:p>
    <w:bookmarkEnd w:id="15"/>
    <w:p>
      <w:pPr>
        <w:spacing w:after="0"/>
        <w:ind w:left="0"/>
        <w:jc w:val="both"/>
      </w:pPr>
      <w:r>
        <w:rPr>
          <w:rFonts w:ascii="Times New Roman"/>
          <w:b w:val="false"/>
          <w:i w:val="false"/>
          <w:color w:val="000000"/>
          <w:sz w:val="28"/>
        </w:rPr>
        <w:t>
      Комиссия тұрақты негізде осы Қағидалардың қолданылуының барлық уақытында жұмыс істейді. Комиссияның құрамына бюджеттік бағдарламаның әкімшісінің бірінші басшысы және маманы, мүдделі мемлекеттік органдардың, ғылымның, бизнестің, бейінді қоғамдық пен үкіметтік емес ұйымдардың, сондай-ақ басқа да уәкілетті ұйымдардың өкілдері кіреді. Комиссия мүшелерінің құрамы облыс әкімінің қаулысымен бекітіледі. Комиссияның жұмыс органы бюджеттік бағдарламаның әкімшісі болып табылады.</w:t>
      </w:r>
    </w:p>
    <w:bookmarkStart w:name="z18" w:id="16"/>
    <w:p>
      <w:pPr>
        <w:spacing w:after="0"/>
        <w:ind w:left="0"/>
        <w:jc w:val="both"/>
      </w:pPr>
      <w:r>
        <w:rPr>
          <w:rFonts w:ascii="Times New Roman"/>
          <w:b w:val="false"/>
          <w:i w:val="false"/>
          <w:color w:val="000000"/>
          <w:sz w:val="28"/>
        </w:rPr>
        <w:t>
      13. Материалдарды қараудың қорытындылары бойынша Комиссия Қазақстан Республикасының заңнамасында белгіленген бюджеттік бағдарлама шеңберінде инновациялық жобаны жергілікті бюджет қаражаты есебінен қаржыландыру туралы немесе оны қаржыландырудан бас тарту туралы ұсынымдарын шығарады.</w:t>
      </w:r>
    </w:p>
    <w:bookmarkEnd w:id="16"/>
    <w:p>
      <w:pPr>
        <w:spacing w:after="0"/>
        <w:ind w:left="0"/>
        <w:jc w:val="both"/>
      </w:pPr>
      <w:r>
        <w:rPr>
          <w:rFonts w:ascii="Times New Roman"/>
          <w:b w:val="false"/>
          <w:i w:val="false"/>
          <w:color w:val="000000"/>
          <w:sz w:val="28"/>
        </w:rPr>
        <w:t>
      Бұл ретте конкурсқа қатысушылардың үздік ұсыныстарын таңдауды конкурстық құжаттамада анықталған критерийлер негізінде Комиссия жүзеге асырады.</w:t>
      </w:r>
    </w:p>
    <w:bookmarkStart w:name="z19" w:id="17"/>
    <w:p>
      <w:pPr>
        <w:spacing w:after="0"/>
        <w:ind w:left="0"/>
        <w:jc w:val="both"/>
      </w:pPr>
      <w:r>
        <w:rPr>
          <w:rFonts w:ascii="Times New Roman"/>
          <w:b w:val="false"/>
          <w:i w:val="false"/>
          <w:color w:val="000000"/>
          <w:sz w:val="28"/>
        </w:rPr>
        <w:t>
      14. Инновациялық жобаны қаржыландыру туралы немесе оны қаржыландырудан бас тарту туралы Комиссияның ұсынымдары Комиссия отырысының хаттамасымен ресімделеді және Комиссияның барлық мүшелері қол қояды.</w:t>
      </w:r>
    </w:p>
    <w:bookmarkEnd w:id="17"/>
    <w:bookmarkStart w:name="z20" w:id="18"/>
    <w:p>
      <w:pPr>
        <w:spacing w:after="0"/>
        <w:ind w:left="0"/>
        <w:jc w:val="both"/>
      </w:pPr>
      <w:r>
        <w:rPr>
          <w:rFonts w:ascii="Times New Roman"/>
          <w:b w:val="false"/>
          <w:i w:val="false"/>
          <w:color w:val="000000"/>
          <w:sz w:val="28"/>
        </w:rPr>
        <w:t>
      15. Комиссия ұсынымының негізінде бюджеттік бағдарламаның әкімшісі оның отырысының хаттамасына қол қойылған күннен бастап 10 (он) жұмыс күні ішінде Қазақстан Республикасының заңнамасында белгіленген бюджеттік бағдарлама шеңберінде инновациялық жобаны жергілікті бюджет қаражаты есебінен қаржыландыру туралы немесе оны қаржыландырудан бас тарту туралы шешім қабылдайды.</w:t>
      </w:r>
    </w:p>
    <w:bookmarkEnd w:id="18"/>
    <w:bookmarkStart w:name="z118" w:id="19"/>
    <w:p>
      <w:pPr>
        <w:spacing w:after="0"/>
        <w:ind w:left="0"/>
        <w:jc w:val="both"/>
      </w:pPr>
      <w:r>
        <w:rPr>
          <w:rFonts w:ascii="Times New Roman"/>
          <w:b w:val="false"/>
          <w:i w:val="false"/>
          <w:color w:val="000000"/>
          <w:sz w:val="28"/>
        </w:rPr>
        <w:t>
      15-1. Қазақстан Республикасының Әкімшілік рәсімдік-процестік кодексінің талаптарына сәйкес бюджеттік бағдарламаның әкімшісімен өтініш берушіге алдын ала шешімге өз ұстанымын білдіруге мүмкіндік беріледі, бұл алдын ала, бірақ шешім қабылданғанға дейін үш жұмыс күнінен кешіктірмей хабардар 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15-1 тармақпен толықтырылды – Атырау облысы әкімдігінің 16.05.2023 № </w:t>
      </w:r>
      <w:r>
        <w:rPr>
          <w:rFonts w:ascii="Times New Roman"/>
          <w:b w:val="false"/>
          <w:i w:val="false"/>
          <w:color w:val="000000"/>
          <w:sz w:val="28"/>
        </w:rPr>
        <w:t>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16. Бюджеттік бағдарламаның әкімшісі инновациялық жобаны қаржыландыру туралы шешім қабылдаған кезден бастап 7 (жеті) жұмыс күні ішінде ол осы Қағидаға </w:t>
      </w:r>
      <w:r>
        <w:rPr>
          <w:rFonts w:ascii="Times New Roman"/>
          <w:b w:val="false"/>
          <w:i w:val="false"/>
          <w:color w:val="000000"/>
          <w:sz w:val="28"/>
        </w:rPr>
        <w:t>8-қосымшадағы</w:t>
      </w:r>
      <w:r>
        <w:rPr>
          <w:rFonts w:ascii="Times New Roman"/>
          <w:b w:val="false"/>
          <w:i w:val="false"/>
          <w:color w:val="000000"/>
          <w:sz w:val="28"/>
        </w:rPr>
        <w:t xml:space="preserve"> Өңірдің агроөнеркәсіп кешені саласында инновациялық жобаны енгізу және тарату бойынша үлгі шартына сәйкес инновациялық жоба туралы шарт өзі мен конкурс қорытындылары бойынша анықталған өтініш беруші (лер) арасында жасалады.</w:t>
      </w:r>
    </w:p>
    <w:bookmarkEnd w:id="20"/>
    <w:bookmarkStart w:name="z22" w:id="21"/>
    <w:p>
      <w:pPr>
        <w:spacing w:after="0"/>
        <w:ind w:left="0"/>
        <w:jc w:val="both"/>
      </w:pPr>
      <w:r>
        <w:rPr>
          <w:rFonts w:ascii="Times New Roman"/>
          <w:b w:val="false"/>
          <w:i w:val="false"/>
          <w:color w:val="000000"/>
          <w:sz w:val="28"/>
        </w:rPr>
        <w:t>
      17. Инновациялық жобаны қаржыландыруға бөлінген жергілікті бюджет қаражаты нысаналы мақсатында және шығыстар сметасымен қатаң сәйкестікте пайдаланылады. Инновациялық жобаның пайдаланылмаған қаражаты Қазақстан Республикасының заңнамасында белгіленген тәртіппен жергілікті бюджетке қайтаруға жатады.</w:t>
      </w:r>
    </w:p>
    <w:bookmarkEnd w:id="21"/>
    <w:bookmarkStart w:name="z23" w:id="22"/>
    <w:p>
      <w:pPr>
        <w:spacing w:after="0"/>
        <w:ind w:left="0"/>
        <w:jc w:val="both"/>
      </w:pPr>
      <w:r>
        <w:rPr>
          <w:rFonts w:ascii="Times New Roman"/>
          <w:b w:val="false"/>
          <w:i w:val="false"/>
          <w:color w:val="000000"/>
          <w:sz w:val="28"/>
        </w:rPr>
        <w:t>
      18. Инновациялық жобаны қаржыландыруға бағытталған бюджет қаражаты оларды шығыстар сметасында көзделмеген мақсаттарға жұмсалған жағдайда да Қазақстан Республикасы заңнамасында белгіленген тәртіппен жергілікті бюджетке толығымен қайтаруға жатады.</w:t>
      </w:r>
    </w:p>
    <w:bookmarkEnd w:id="22"/>
    <w:p>
      <w:pPr>
        <w:spacing w:after="0"/>
        <w:ind w:left="0"/>
        <w:jc w:val="left"/>
      </w:pPr>
      <w:r>
        <w:rPr>
          <w:rFonts w:ascii="Times New Roman"/>
          <w:b/>
          <w:i w:val="false"/>
          <w:color w:val="000000"/>
        </w:rPr>
        <w:t xml:space="preserve"> 2. Инновациялық жобаларды іріктеудің шарттары</w:t>
      </w:r>
    </w:p>
    <w:bookmarkStart w:name="z24" w:id="23"/>
    <w:p>
      <w:pPr>
        <w:spacing w:after="0"/>
        <w:ind w:left="0"/>
        <w:jc w:val="both"/>
      </w:pPr>
      <w:r>
        <w:rPr>
          <w:rFonts w:ascii="Times New Roman"/>
          <w:b w:val="false"/>
          <w:i w:val="false"/>
          <w:color w:val="000000"/>
          <w:sz w:val="28"/>
        </w:rPr>
        <w:t>
      19. Атырау облысының АӨК-де инновациялық жобаны іске асыру бойынша іс-шараларды жергілікті бюджеттен қаржыландыру мыналарға беріледі:</w:t>
      </w:r>
    </w:p>
    <w:bookmarkEnd w:id="23"/>
    <w:p>
      <w:pPr>
        <w:spacing w:after="0"/>
        <w:ind w:left="0"/>
        <w:jc w:val="both"/>
      </w:pPr>
      <w:r>
        <w:rPr>
          <w:rFonts w:ascii="Times New Roman"/>
          <w:b w:val="false"/>
          <w:i w:val="false"/>
          <w:color w:val="000000"/>
          <w:sz w:val="28"/>
        </w:rPr>
        <w:t>
      1) Атырау облысының жағдайына бейімделген АӨК саласындағы қолданбалы сипаттағы ғылыми жетістіктерді (әзірлемелерді) енгізуге және таратуға;</w:t>
      </w:r>
    </w:p>
    <w:p>
      <w:pPr>
        <w:spacing w:after="0"/>
        <w:ind w:left="0"/>
        <w:jc w:val="both"/>
      </w:pPr>
      <w:r>
        <w:rPr>
          <w:rFonts w:ascii="Times New Roman"/>
          <w:b w:val="false"/>
          <w:i w:val="false"/>
          <w:color w:val="000000"/>
          <w:sz w:val="28"/>
        </w:rPr>
        <w:t>
      2) инновациялық агротехнологияларды Атырау облысының табиғи-климаттық, әлеуметтік-экономикалық және өзге де жағдайларына бейімделген, АӨК субъектілеріне енгізуге және таратуға.</w:t>
      </w:r>
    </w:p>
    <w:bookmarkStart w:name="z25" w:id="24"/>
    <w:p>
      <w:pPr>
        <w:spacing w:after="0"/>
        <w:ind w:left="0"/>
        <w:jc w:val="both"/>
      </w:pPr>
      <w:r>
        <w:rPr>
          <w:rFonts w:ascii="Times New Roman"/>
          <w:b w:val="false"/>
          <w:i w:val="false"/>
          <w:color w:val="000000"/>
          <w:sz w:val="28"/>
        </w:rPr>
        <w:t>
      20. Атырау облысының АӨК-і саласына қолданбалы сипаттағы ғылыми жетістіктерді (әзірлемелерді), инновацияларды енгізу және тарату, мынадай жұмыс түрлерін қамтиды:</w:t>
      </w:r>
    </w:p>
    <w:bookmarkEnd w:id="24"/>
    <w:bookmarkStart w:name="z26" w:id="25"/>
    <w:p>
      <w:pPr>
        <w:spacing w:after="0"/>
        <w:ind w:left="0"/>
        <w:jc w:val="both"/>
      </w:pPr>
      <w:r>
        <w:rPr>
          <w:rFonts w:ascii="Times New Roman"/>
          <w:b w:val="false"/>
          <w:i w:val="false"/>
          <w:color w:val="000000"/>
          <w:sz w:val="28"/>
        </w:rPr>
        <w:t>
      1) ауыл шаруашылығы өнімін өндірудің технологиялық үрдісін енгізу және тарату;</w:t>
      </w:r>
    </w:p>
    <w:bookmarkEnd w:id="25"/>
    <w:bookmarkStart w:name="z27" w:id="26"/>
    <w:p>
      <w:pPr>
        <w:spacing w:after="0"/>
        <w:ind w:left="0"/>
        <w:jc w:val="both"/>
      </w:pPr>
      <w:r>
        <w:rPr>
          <w:rFonts w:ascii="Times New Roman"/>
          <w:b w:val="false"/>
          <w:i w:val="false"/>
          <w:color w:val="000000"/>
          <w:sz w:val="28"/>
        </w:rPr>
        <w:t>
      2) Атырау облысының АӨК-де кешенінде инженерлік объектінің немесе техникалық жүйенің конструкцияларын енгізу және тарату (конструкторлық жұмыстар);</w:t>
      </w:r>
    </w:p>
    <w:bookmarkEnd w:id="26"/>
    <w:bookmarkStart w:name="z28" w:id="27"/>
    <w:p>
      <w:pPr>
        <w:spacing w:after="0"/>
        <w:ind w:left="0"/>
        <w:jc w:val="both"/>
      </w:pPr>
      <w:r>
        <w:rPr>
          <w:rFonts w:ascii="Times New Roman"/>
          <w:b w:val="false"/>
          <w:i w:val="false"/>
          <w:color w:val="000000"/>
          <w:sz w:val="28"/>
        </w:rPr>
        <w:t>
      3) Атырау облысының АӨК-е ғылыми және инновациялық технологиялардың тәжірибелік үлгілерін (жаңадан жасалған қағидаттық өзгешеліктері бар бірегей моделдерді) енгізу және тарату;</w:t>
      </w:r>
    </w:p>
    <w:bookmarkEnd w:id="27"/>
    <w:bookmarkStart w:name="z29" w:id="28"/>
    <w:p>
      <w:pPr>
        <w:spacing w:after="0"/>
        <w:ind w:left="0"/>
        <w:jc w:val="both"/>
      </w:pPr>
      <w:r>
        <w:rPr>
          <w:rFonts w:ascii="Times New Roman"/>
          <w:b w:val="false"/>
          <w:i w:val="false"/>
          <w:color w:val="000000"/>
          <w:sz w:val="28"/>
        </w:rPr>
        <w:t>
      4) селекциялық жетістіктерді енгізу және тарату;</w:t>
      </w:r>
    </w:p>
    <w:bookmarkEnd w:id="28"/>
    <w:bookmarkStart w:name="z30" w:id="29"/>
    <w:p>
      <w:pPr>
        <w:spacing w:after="0"/>
        <w:ind w:left="0"/>
        <w:jc w:val="both"/>
      </w:pPr>
      <w:r>
        <w:rPr>
          <w:rFonts w:ascii="Times New Roman"/>
          <w:b w:val="false"/>
          <w:i w:val="false"/>
          <w:color w:val="000000"/>
          <w:sz w:val="28"/>
        </w:rPr>
        <w:t>
      5) шағын шаруа қожалықтарын ірілендіру есебінен тауар өндірушілердің әлеуетін арттыру.</w:t>
      </w:r>
    </w:p>
    <w:bookmarkEnd w:id="29"/>
    <w:bookmarkStart w:name="z31" w:id="30"/>
    <w:p>
      <w:pPr>
        <w:spacing w:after="0"/>
        <w:ind w:left="0"/>
        <w:jc w:val="both"/>
      </w:pPr>
      <w:r>
        <w:rPr>
          <w:rFonts w:ascii="Times New Roman"/>
          <w:b w:val="false"/>
          <w:i w:val="false"/>
          <w:color w:val="000000"/>
          <w:sz w:val="28"/>
        </w:rPr>
        <w:t>
      6) ресурс- және энергоүнемдеуші техникалық құрылғыларды өндіру мен перспективтік технологиялар үшін ауыл шаруашылық дақылдарын өңдеу және жинауды әзірлеу және ұйымдастыру.</w:t>
      </w:r>
    </w:p>
    <w:bookmarkEnd w:id="30"/>
    <w:bookmarkStart w:name="z32" w:id="31"/>
    <w:p>
      <w:pPr>
        <w:spacing w:after="0"/>
        <w:ind w:left="0"/>
        <w:jc w:val="both"/>
      </w:pPr>
      <w:r>
        <w:rPr>
          <w:rFonts w:ascii="Times New Roman"/>
          <w:b w:val="false"/>
          <w:i w:val="false"/>
          <w:color w:val="000000"/>
          <w:sz w:val="28"/>
        </w:rPr>
        <w:t>
      Бұл ретте инновациялық жобаларды іске асыру үрдісінде теріс нәтижелер алыну шарасыздығы немесе жұмыстарды одан әрі қарай жүргізу мақсатқа сай келмеу жағдайлары инновациялық жобаны іріктеу және іске асырудың барлық кезеңінен өңірде инновацияларды тарату бойынша алынып тасталады. Инновациялық жобаларда теріс нәтижелерінің және/немесе іс-шараларды алға қарай өткізудің мақсатсыздығына әкеліп соғатын факторларының болуы алдын ала көзделген, инновациялық жобаларды енгізуге жол берілмейді.</w:t>
      </w:r>
    </w:p>
    <w:bookmarkEnd w:id="31"/>
    <w:bookmarkStart w:name="z33" w:id="32"/>
    <w:p>
      <w:pPr>
        <w:spacing w:after="0"/>
        <w:ind w:left="0"/>
        <w:jc w:val="both"/>
      </w:pPr>
      <w:r>
        <w:rPr>
          <w:rFonts w:ascii="Times New Roman"/>
          <w:b w:val="false"/>
          <w:i w:val="false"/>
          <w:color w:val="000000"/>
          <w:sz w:val="28"/>
        </w:rPr>
        <w:t>
      21. Атырау облысының АӨК-де қолданбалы сипаттағы ғылыми жетістіктерді (әзірлемелерді) енгізуге және (немесе) АӨК субъектілеріне инновациялық технологияларды енгізуге және таратуға арналған инновациялық жобаны іске асыру жөніндегі іс-шараларға жергілікті бюджеттен қаржыландыруды беру, бюджеттік бағдарлама әкімшісінің кешенді қорытындысының нәтижелері мен Комиссияның ұсынымы бойынша жүргізіледі.</w:t>
      </w:r>
    </w:p>
    <w:bookmarkEnd w:id="32"/>
    <w:bookmarkStart w:name="z34" w:id="33"/>
    <w:p>
      <w:pPr>
        <w:spacing w:after="0"/>
        <w:ind w:left="0"/>
        <w:jc w:val="both"/>
      </w:pPr>
      <w:r>
        <w:rPr>
          <w:rFonts w:ascii="Times New Roman"/>
          <w:b w:val="false"/>
          <w:i w:val="false"/>
          <w:color w:val="000000"/>
          <w:sz w:val="28"/>
        </w:rPr>
        <w:t>
      22. Атырау облысының АӨК-да инновациялық жобаның іс-шараларын орындауға арналған жергілікті бюджет қаражатын өтініш берушінің (лердің) игеру нәтижесі мыналар болып табылады:</w:t>
      </w:r>
    </w:p>
    <w:bookmarkEnd w:id="33"/>
    <w:bookmarkStart w:name="z35" w:id="34"/>
    <w:p>
      <w:pPr>
        <w:spacing w:after="0"/>
        <w:ind w:left="0"/>
        <w:jc w:val="both"/>
      </w:pPr>
      <w:r>
        <w:rPr>
          <w:rFonts w:ascii="Times New Roman"/>
          <w:b w:val="false"/>
          <w:i w:val="false"/>
          <w:color w:val="000000"/>
          <w:sz w:val="28"/>
        </w:rPr>
        <w:t>
      1) Атырау облысының АӨК субъектілерінде ауыл шаруашылығы өнімін өндірудің технологиялық процестерін жетілдіруді ұйымдастыру және енгізу;</w:t>
      </w:r>
    </w:p>
    <w:bookmarkEnd w:id="34"/>
    <w:bookmarkStart w:name="z36" w:id="35"/>
    <w:p>
      <w:pPr>
        <w:spacing w:after="0"/>
        <w:ind w:left="0"/>
        <w:jc w:val="both"/>
      </w:pPr>
      <w:r>
        <w:rPr>
          <w:rFonts w:ascii="Times New Roman"/>
          <w:b w:val="false"/>
          <w:i w:val="false"/>
          <w:color w:val="000000"/>
          <w:sz w:val="28"/>
        </w:rPr>
        <w:t>
      2) Атырау облысының АӨК субъектілерінде инновациялық әзірлемелерді, оның ішінде селекциялық жетістіктерді енгізу және тарату есебін қоса беру;</w:t>
      </w:r>
    </w:p>
    <w:bookmarkEnd w:id="35"/>
    <w:bookmarkStart w:name="z37" w:id="36"/>
    <w:p>
      <w:pPr>
        <w:spacing w:after="0"/>
        <w:ind w:left="0"/>
        <w:jc w:val="both"/>
      </w:pPr>
      <w:r>
        <w:rPr>
          <w:rFonts w:ascii="Times New Roman"/>
          <w:b w:val="false"/>
          <w:i w:val="false"/>
          <w:color w:val="000000"/>
          <w:sz w:val="28"/>
        </w:rPr>
        <w:t>
      3) Атырау облысының АӨК субъектілерінің агроөнеркәсіп өндірісінде ауыл шаруашылығы өнімінің тәжірибелік үлгілерін енгізу, есебін қоса беру;</w:t>
      </w:r>
    </w:p>
    <w:bookmarkEnd w:id="36"/>
    <w:bookmarkStart w:name="z38" w:id="37"/>
    <w:p>
      <w:pPr>
        <w:spacing w:after="0"/>
        <w:ind w:left="0"/>
        <w:jc w:val="both"/>
      </w:pPr>
      <w:r>
        <w:rPr>
          <w:rFonts w:ascii="Times New Roman"/>
          <w:b w:val="false"/>
          <w:i w:val="false"/>
          <w:color w:val="000000"/>
          <w:sz w:val="28"/>
        </w:rPr>
        <w:t>
      4) Өңірдің АӨК субъектілеріне ауыл шаруашылығы өнімінің инновациялық өндірісі бойынша технологиялық (конструкторлық) құжаттаманы немесе жабдықтарды беру, растаушы материалдарымен қоса беру;</w:t>
      </w:r>
    </w:p>
    <w:bookmarkEnd w:id="37"/>
    <w:bookmarkStart w:name="z39" w:id="38"/>
    <w:p>
      <w:pPr>
        <w:spacing w:after="0"/>
        <w:ind w:left="0"/>
        <w:jc w:val="both"/>
      </w:pPr>
      <w:r>
        <w:rPr>
          <w:rFonts w:ascii="Times New Roman"/>
          <w:b w:val="false"/>
          <w:i w:val="false"/>
          <w:color w:val="000000"/>
          <w:sz w:val="28"/>
        </w:rPr>
        <w:t>
      5) Атырау облысының АӨК субъектілеріне инновациялық тәжірибені, агротехнологияларды, ғылыми жетістіктерді енгізу және тарату бойынша қорытынды өңірлік кеңестер (семинарлар, егістік күндерін және т.б.) өткізу, есебін қоса беру.</w:t>
      </w:r>
    </w:p>
    <w:bookmarkEnd w:id="38"/>
    <w:bookmarkStart w:name="z40" w:id="39"/>
    <w:p>
      <w:pPr>
        <w:spacing w:after="0"/>
        <w:ind w:left="0"/>
        <w:jc w:val="both"/>
      </w:pPr>
      <w:r>
        <w:rPr>
          <w:rFonts w:ascii="Times New Roman"/>
          <w:b w:val="false"/>
          <w:i w:val="false"/>
          <w:color w:val="000000"/>
          <w:sz w:val="28"/>
        </w:rPr>
        <w:t>
      23. Атырау облысының АӨК-не инновациялық жобаларды енгізу және тарату нәтижелерін бағалау өзінде мыналарды қамтиды:</w:t>
      </w:r>
    </w:p>
    <w:bookmarkEnd w:id="39"/>
    <w:bookmarkStart w:name="z41" w:id="40"/>
    <w:p>
      <w:pPr>
        <w:spacing w:after="0"/>
        <w:ind w:left="0"/>
        <w:jc w:val="both"/>
      </w:pPr>
      <w:r>
        <w:rPr>
          <w:rFonts w:ascii="Times New Roman"/>
          <w:b w:val="false"/>
          <w:i w:val="false"/>
          <w:color w:val="000000"/>
          <w:sz w:val="28"/>
        </w:rPr>
        <w:t>
      1) өтініш берушінің және өңірдің экономикасында еңбек өнімділігі мен өндіріс тиімділігін арттыруға ықпалын бағалауды және нақты айқын нәтижелерді қамтитын инновациялық жобаларды енгізу және тарату нәтижелерінің сан мен сапа көрсеткіштері;</w:t>
      </w:r>
    </w:p>
    <w:bookmarkEnd w:id="40"/>
    <w:bookmarkStart w:name="z42" w:id="41"/>
    <w:p>
      <w:pPr>
        <w:spacing w:after="0"/>
        <w:ind w:left="0"/>
        <w:jc w:val="both"/>
      </w:pPr>
      <w:r>
        <w:rPr>
          <w:rFonts w:ascii="Times New Roman"/>
          <w:b w:val="false"/>
          <w:i w:val="false"/>
          <w:color w:val="000000"/>
          <w:sz w:val="28"/>
        </w:rPr>
        <w:t>
      2) бұрынғы қолданылып келген технологиялармен салыстырғанда, инновациялық жобаларды енгізу бойынша іс-шараларды іске асырудан Атырау облысының АӨК субъектісі және ауыл шаруашылығы өндірісі үшін экономикалық тиімділік;</w:t>
      </w:r>
    </w:p>
    <w:bookmarkEnd w:id="41"/>
    <w:bookmarkStart w:name="z43" w:id="42"/>
    <w:p>
      <w:pPr>
        <w:spacing w:after="0"/>
        <w:ind w:left="0"/>
        <w:jc w:val="both"/>
      </w:pPr>
      <w:r>
        <w:rPr>
          <w:rFonts w:ascii="Times New Roman"/>
          <w:b w:val="false"/>
          <w:i w:val="false"/>
          <w:color w:val="000000"/>
          <w:sz w:val="28"/>
        </w:rPr>
        <w:t>
      3) инновациялық жобаларды енгізу нәтижелерін Атырау облысының АӨК дамуына, аграрлық нарықтағы ахуалға экономикалық бағалау;</w:t>
      </w:r>
    </w:p>
    <w:bookmarkEnd w:id="42"/>
    <w:bookmarkStart w:name="z44" w:id="43"/>
    <w:p>
      <w:pPr>
        <w:spacing w:after="0"/>
        <w:ind w:left="0"/>
        <w:jc w:val="both"/>
      </w:pPr>
      <w:r>
        <w:rPr>
          <w:rFonts w:ascii="Times New Roman"/>
          <w:b w:val="false"/>
          <w:i w:val="false"/>
          <w:color w:val="000000"/>
          <w:sz w:val="28"/>
        </w:rPr>
        <w:t>
      4) енгізуден технологиялық қатер болуын мейлінше азайту және АӨК нақты субъектісінің жағдайында енгізу үрдістер ғалымдардың жеке сүйемелдеуі арқылы жобаның іс-шараларын тиімді іске асырудан мейлінше мол табыс алу.</w:t>
      </w:r>
    </w:p>
    <w:bookmarkEnd w:id="43"/>
    <w:bookmarkStart w:name="z45" w:id="44"/>
    <w:p>
      <w:pPr>
        <w:spacing w:after="0"/>
        <w:ind w:left="0"/>
        <w:jc w:val="both"/>
      </w:pPr>
      <w:r>
        <w:rPr>
          <w:rFonts w:ascii="Times New Roman"/>
          <w:b w:val="false"/>
          <w:i w:val="false"/>
          <w:color w:val="000000"/>
          <w:sz w:val="28"/>
        </w:rPr>
        <w:t>
      24. Атырау облысының АӨК-е инновациялық жобаларды енгізу және тарату бойынша іс-шаралар мыналарды қамтиды:</w:t>
      </w:r>
    </w:p>
    <w:bookmarkEnd w:id="44"/>
    <w:bookmarkStart w:name="z46" w:id="45"/>
    <w:p>
      <w:pPr>
        <w:spacing w:after="0"/>
        <w:ind w:left="0"/>
        <w:jc w:val="both"/>
      </w:pPr>
      <w:r>
        <w:rPr>
          <w:rFonts w:ascii="Times New Roman"/>
          <w:b w:val="false"/>
          <w:i w:val="false"/>
          <w:color w:val="000000"/>
          <w:sz w:val="28"/>
        </w:rPr>
        <w:t>
      1) ғылыми-зерттеу және тәжірибиелік-конструкторлық жұмыстар (бұдан әрі - ҒЗТКЖ) нәтижелерін өндіріске енгізуді ғылыми-әдістемелік сүйемелдеу бойынша консультациялық, қызметтер көрсету, оның ішінде ғылыми шығыстар материалдарын алу;</w:t>
      </w:r>
    </w:p>
    <w:bookmarkEnd w:id="45"/>
    <w:bookmarkStart w:name="z47" w:id="46"/>
    <w:p>
      <w:pPr>
        <w:spacing w:after="0"/>
        <w:ind w:left="0"/>
        <w:jc w:val="both"/>
      </w:pPr>
      <w:r>
        <w:rPr>
          <w:rFonts w:ascii="Times New Roman"/>
          <w:b w:val="false"/>
          <w:i w:val="false"/>
          <w:color w:val="000000"/>
          <w:sz w:val="28"/>
        </w:rPr>
        <w:t>
      2) зертханалық, оның ішінде енгізудің нәтижелері бойынша талдау жүргізу;</w:t>
      </w:r>
    </w:p>
    <w:bookmarkEnd w:id="46"/>
    <w:bookmarkStart w:name="z48" w:id="47"/>
    <w:p>
      <w:pPr>
        <w:spacing w:after="0"/>
        <w:ind w:left="0"/>
        <w:jc w:val="both"/>
      </w:pPr>
      <w:r>
        <w:rPr>
          <w:rFonts w:ascii="Times New Roman"/>
          <w:b w:val="false"/>
          <w:i w:val="false"/>
          <w:color w:val="000000"/>
          <w:sz w:val="28"/>
        </w:rPr>
        <w:t>
      3) АӨК субъектілерінің немесе ғылыми және тәжірибелік және өзге де аграрлық бейіндегі ұйымдардың өндірістік базасында инновациялық жобаларды енгізу бойынша ғылыми-практикалық семинар-кеңестер (егістік күндерін және т.б.) өткізу;</w:t>
      </w:r>
    </w:p>
    <w:bookmarkEnd w:id="47"/>
    <w:bookmarkStart w:name="z49" w:id="48"/>
    <w:p>
      <w:pPr>
        <w:spacing w:after="0"/>
        <w:ind w:left="0"/>
        <w:jc w:val="both"/>
      </w:pPr>
      <w:r>
        <w:rPr>
          <w:rFonts w:ascii="Times New Roman"/>
          <w:b w:val="false"/>
          <w:i w:val="false"/>
          <w:color w:val="000000"/>
          <w:sz w:val="28"/>
        </w:rPr>
        <w:t>
      4) ҒЗТКЖ тәжірибесін және алынған нәтижелерін тарату (таныстырылым, мақалалар жариялау, кітапшалар, буклеттер дайындау және шығару, бейнематериалдар дайындау).</w:t>
      </w:r>
    </w:p>
    <w:bookmarkEnd w:id="48"/>
    <w:bookmarkStart w:name="z50" w:id="49"/>
    <w:p>
      <w:pPr>
        <w:spacing w:after="0"/>
        <w:ind w:left="0"/>
        <w:jc w:val="both"/>
      </w:pPr>
      <w:r>
        <w:rPr>
          <w:rFonts w:ascii="Times New Roman"/>
          <w:b w:val="false"/>
          <w:i w:val="false"/>
          <w:color w:val="000000"/>
          <w:sz w:val="28"/>
        </w:rPr>
        <w:t>
      25. АӨК субъектілеріне аграрлық саладағы қолданбалы сипаттағы ғылыми жетістіктерді (әзірлемелерді) және инновациялық агротехнологияларды енгізу және тарату бойынша іс-шараларға, жергілікті бюджеттен бөлінген қаражатты игеру мерзімі және оның сомасы нақты инновациялық жобаның ерекшеліктеріне сәйкес айқындалады, алайда мыналардан артық емес:</w:t>
      </w:r>
    </w:p>
    <w:bookmarkEnd w:id="49"/>
    <w:p>
      <w:pPr>
        <w:spacing w:after="0"/>
        <w:ind w:left="0"/>
        <w:jc w:val="both"/>
      </w:pPr>
      <w:r>
        <w:rPr>
          <w:rFonts w:ascii="Times New Roman"/>
          <w:b w:val="false"/>
          <w:i w:val="false"/>
          <w:color w:val="000000"/>
          <w:sz w:val="28"/>
        </w:rPr>
        <w:t>
      мерзімі бойынша - 24 (жиырма төрт) ай;</w:t>
      </w:r>
    </w:p>
    <w:p>
      <w:pPr>
        <w:spacing w:after="0"/>
        <w:ind w:left="0"/>
        <w:jc w:val="both"/>
      </w:pPr>
      <w:r>
        <w:rPr>
          <w:rFonts w:ascii="Times New Roman"/>
          <w:b w:val="false"/>
          <w:i w:val="false"/>
          <w:color w:val="000000"/>
          <w:sz w:val="28"/>
        </w:rPr>
        <w:t>
      сомасы бойынша – 20 (жиырма) миллион теңгеге дейін.</w:t>
      </w:r>
    </w:p>
    <w:bookmarkStart w:name="z51" w:id="50"/>
    <w:p>
      <w:pPr>
        <w:spacing w:after="0"/>
        <w:ind w:left="0"/>
        <w:jc w:val="both"/>
      </w:pPr>
      <w:r>
        <w:rPr>
          <w:rFonts w:ascii="Times New Roman"/>
          <w:b w:val="false"/>
          <w:i w:val="false"/>
          <w:color w:val="000000"/>
          <w:sz w:val="28"/>
        </w:rPr>
        <w:t>
      26. Инновациялық жоба туралы шартта анықталған мерзім ішінде осы технологияларды енгізу бойынша қабылданған шаралар туралы бюджеттік бағдарламаның әкімшісіне кезеңдік есеп бере отырып, Атырау облысының АӨК субъектілерінің кәсіпорындарында инновациялық технологияларды міндетті енгізген жағдайда Атырау облысының АӨК-нің субъектілеріне аграрлық бейіндегі инновациялық технологияларды енгізуді және таратуды көздейтін инновациялық жоба жөніндегі іс-шаралар үшін жергілікті бюджеттен қаржыландыру беріледі.</w:t>
      </w:r>
    </w:p>
    <w:bookmarkEnd w:id="50"/>
    <w:bookmarkStart w:name="z52" w:id="51"/>
    <w:p>
      <w:pPr>
        <w:spacing w:after="0"/>
        <w:ind w:left="0"/>
        <w:jc w:val="both"/>
      </w:pPr>
      <w:r>
        <w:rPr>
          <w:rFonts w:ascii="Times New Roman"/>
          <w:b w:val="false"/>
          <w:i w:val="false"/>
          <w:color w:val="000000"/>
          <w:sz w:val="28"/>
        </w:rPr>
        <w:t>
      27. Аграрлық бейіндегі инновациялық технологияларды енгізуге және таратуға арналған инновациялық жоба жөніндегі іс-шараларға жергілікті бюджеттен қаражат беруге технологияларды қолдану үшін объективтік қажеттілік және іріктеп алынған инновациялық технологияның бәсекеге қабілеттілік артықшылықтары негіз болып табылады.</w:t>
      </w:r>
    </w:p>
    <w:bookmarkEnd w:id="51"/>
    <w:bookmarkStart w:name="z53" w:id="52"/>
    <w:p>
      <w:pPr>
        <w:spacing w:after="0"/>
        <w:ind w:left="0"/>
        <w:jc w:val="left"/>
      </w:pPr>
      <w:r>
        <w:rPr>
          <w:rFonts w:ascii="Times New Roman"/>
          <w:b/>
          <w:i w:val="false"/>
          <w:color w:val="000000"/>
        </w:rPr>
        <w:t xml:space="preserve"> 3-тарау. Инновациялық жобаны енгізу және тарату бойынша қабылданған шаралар туралы есеп беру тәртібі</w:t>
      </w:r>
      <w:r>
        <w:br/>
      </w:r>
      <w:r>
        <w:rPr>
          <w:rFonts w:ascii="Times New Roman"/>
          <w:b/>
          <w:i w:val="false"/>
          <w:color w:val="000000"/>
        </w:rPr>
        <w:t>1. Инновациялық жобалардың іске асырылуына мониторинг және бақылау</w:t>
      </w:r>
    </w:p>
    <w:bookmarkEnd w:id="52"/>
    <w:bookmarkStart w:name="z54" w:id="53"/>
    <w:p>
      <w:pPr>
        <w:spacing w:after="0"/>
        <w:ind w:left="0"/>
        <w:jc w:val="both"/>
      </w:pPr>
      <w:r>
        <w:rPr>
          <w:rFonts w:ascii="Times New Roman"/>
          <w:b w:val="false"/>
          <w:i w:val="false"/>
          <w:color w:val="000000"/>
          <w:sz w:val="28"/>
        </w:rPr>
        <w:t xml:space="preserve">
      28. Қаражаттың оның мақсатына сәйкес жұмсалуын тиімді бақылау мақсатында бюджеттік бағдарламаның әкімшісімен осы </w:t>
      </w:r>
      <w:r>
        <w:rPr>
          <w:rFonts w:ascii="Times New Roman"/>
          <w:b w:val="false"/>
          <w:i w:val="false"/>
          <w:color w:val="000000"/>
          <w:sz w:val="28"/>
        </w:rPr>
        <w:t>Қағидаға</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өтінім иесі ұсынған аралық есептерге сәйкес іс-шаралардың іске асырылуына тұрақты мониторинг жүргізеді.</w:t>
      </w:r>
    </w:p>
    <w:bookmarkEnd w:id="53"/>
    <w:bookmarkStart w:name="z55" w:id="54"/>
    <w:p>
      <w:pPr>
        <w:spacing w:after="0"/>
        <w:ind w:left="0"/>
        <w:jc w:val="both"/>
      </w:pPr>
      <w:r>
        <w:rPr>
          <w:rFonts w:ascii="Times New Roman"/>
          <w:b w:val="false"/>
          <w:i w:val="false"/>
          <w:color w:val="000000"/>
          <w:sz w:val="28"/>
        </w:rPr>
        <w:t>
      29. Бюджеттік бағдарламаның әкімшісі инновациялық жобаны (ларды) іске асыру жөніндегі іс-шаралар Жоспарын (бұдан әрі – Іс-шаралар жоспары) іске асыру жөніндегі бүкіл құжаттаманың жасалған шарттың талаптарына сәйкестігін тексеруді жүзеге асырады. Растайтын ақпараттың шарттың талаптарына сәйкес еместігі анықталған жағдайда, бюджеттік бағдарламаның әкімшісі мұндай ақпарат келіп түскен күннен бастап 7 (жеті) күнтізбелік күн ішінде қосымша ақпарат беру немесе анықталған сәйкессіздіктерді жою қажеттілігі туралы өтініш берушіні хабардар етеді.</w:t>
      </w:r>
    </w:p>
    <w:bookmarkEnd w:id="54"/>
    <w:bookmarkStart w:name="z56" w:id="55"/>
    <w:p>
      <w:pPr>
        <w:spacing w:after="0"/>
        <w:ind w:left="0"/>
        <w:jc w:val="both"/>
      </w:pPr>
      <w:r>
        <w:rPr>
          <w:rFonts w:ascii="Times New Roman"/>
          <w:b w:val="false"/>
          <w:i w:val="false"/>
          <w:color w:val="000000"/>
          <w:sz w:val="28"/>
        </w:rPr>
        <w:t>
      30. Жұмсалған шығыстардың инновациялық жобаны іске асыру жөніндегі іс-шаралар жоспары мен жобаның бюджетіне сәйкестігін тексеру мақсатында жобаны орындау барысында қажет болған жағдайда жергілікті атқарушы органның мүдделі уәкілетті органдарының мамандарын тарту арқылы бюджеттік бағдарламаның әкімшісі:</w:t>
      </w:r>
    </w:p>
    <w:bookmarkEnd w:id="55"/>
    <w:bookmarkStart w:name="z57" w:id="56"/>
    <w:p>
      <w:pPr>
        <w:spacing w:after="0"/>
        <w:ind w:left="0"/>
        <w:jc w:val="both"/>
      </w:pPr>
      <w:r>
        <w:rPr>
          <w:rFonts w:ascii="Times New Roman"/>
          <w:b w:val="false"/>
          <w:i w:val="false"/>
          <w:color w:val="000000"/>
          <w:sz w:val="28"/>
        </w:rPr>
        <w:t>
      1) өтініш берушілердің бюджеттік бағдарламаның әкімшісіне инновациялық жобаны іске асыру жөніндегі іс-шаралардың барысы туралы, оның ішінде бөлінген қаражаттың пайдаланылуы және қол жеткізілген нәтижелер туралы есептерді ұсынуды;</w:t>
      </w:r>
    </w:p>
    <w:bookmarkEnd w:id="56"/>
    <w:bookmarkStart w:name="z58" w:id="57"/>
    <w:p>
      <w:pPr>
        <w:spacing w:after="0"/>
        <w:ind w:left="0"/>
        <w:jc w:val="both"/>
      </w:pPr>
      <w:r>
        <w:rPr>
          <w:rFonts w:ascii="Times New Roman"/>
          <w:b w:val="false"/>
          <w:i w:val="false"/>
          <w:color w:val="000000"/>
          <w:sz w:val="28"/>
        </w:rPr>
        <w:t>
      2) инновациялық жобаларды іске асыру бойынша іс-шаралар шеңберінде атқарылған жұмыстарды ай сайын актілеуді;</w:t>
      </w:r>
    </w:p>
    <w:bookmarkEnd w:id="57"/>
    <w:bookmarkStart w:name="z59" w:id="58"/>
    <w:p>
      <w:pPr>
        <w:spacing w:after="0"/>
        <w:ind w:left="0"/>
        <w:jc w:val="both"/>
      </w:pPr>
      <w:r>
        <w:rPr>
          <w:rFonts w:ascii="Times New Roman"/>
          <w:b w:val="false"/>
          <w:i w:val="false"/>
          <w:color w:val="000000"/>
          <w:sz w:val="28"/>
        </w:rPr>
        <w:t>
      3) растайтын ақпарат шарттың талаптарына сәйкес болмаған немесе инновациялық жобаларды іске асыру бойынша іс-шаралар жоспары белгіленген мерзімдерде орындалмаған жағдайда бюджеттік бағдарлама әкімшісінің қосымша іс-шаралар жүргізу немесе қосымша ақпарат беру туралы өтініш берушілерге хабардар етуді қамтитын ағымдағы қаржылық мониторингін жүзеге асырады.</w:t>
      </w:r>
    </w:p>
    <w:bookmarkEnd w:id="58"/>
    <w:bookmarkStart w:name="z60" w:id="59"/>
    <w:p>
      <w:pPr>
        <w:spacing w:after="0"/>
        <w:ind w:left="0"/>
        <w:jc w:val="both"/>
      </w:pPr>
      <w:r>
        <w:rPr>
          <w:rFonts w:ascii="Times New Roman"/>
          <w:b w:val="false"/>
          <w:i w:val="false"/>
          <w:color w:val="000000"/>
          <w:sz w:val="28"/>
        </w:rPr>
        <w:t>
      31. Өтініш берушіге қажет болғанда, инновациялық жобаларды іске асыру жөніндегі іс-шараларға мониторинг жүргізу үрдісінде Іс-шаралар жоспарын іске асыруды жүзеге асыратын объектілерге Атырау облысының АӨК-де мемлекеттік саясатты іске асыру жөніндегі жергілікті атқарушы органның уәкілетті органдары өкілдерінің қолжетімділігін, сондай-ақ олардың ресми сұрау салуы бойынша инновациялық жобаларды іске асыру жөніндегі іс-шараларға тікелей қатысты барлық қажетті ақпараттың беруін қамтамасыз етуге міндетті.</w:t>
      </w:r>
    </w:p>
    <w:bookmarkEnd w:id="59"/>
    <w:bookmarkStart w:name="z61" w:id="60"/>
    <w:p>
      <w:pPr>
        <w:spacing w:after="0"/>
        <w:ind w:left="0"/>
        <w:jc w:val="left"/>
      </w:pPr>
      <w:r>
        <w:rPr>
          <w:rFonts w:ascii="Times New Roman"/>
          <w:b/>
          <w:i w:val="false"/>
          <w:color w:val="000000"/>
        </w:rPr>
        <w:t xml:space="preserve"> 2. Нәтижелерді бағалау және қабылдау</w:t>
      </w:r>
    </w:p>
    <w:bookmarkEnd w:id="60"/>
    <w:bookmarkStart w:name="z62" w:id="61"/>
    <w:p>
      <w:pPr>
        <w:spacing w:after="0"/>
        <w:ind w:left="0"/>
        <w:jc w:val="both"/>
      </w:pPr>
      <w:r>
        <w:rPr>
          <w:rFonts w:ascii="Times New Roman"/>
          <w:b w:val="false"/>
          <w:i w:val="false"/>
          <w:color w:val="000000"/>
          <w:sz w:val="28"/>
        </w:rPr>
        <w:t>
      32. Инновациялық жобаларды іске асыру бойынша іс-шаралардың нәтижелерін аралық бағалау инновациялық жобаларды іске асыру жөніндегі Іс-шаралар жоспарына сәйкес орындалған жұмыстардың аралық актілеріне қол қою арқылы жүзеге асырылады. Орындалған жұмыстардың аралық актілеріне жұмыстардың орындалуы мен қол жеткен нәтижелер фактісін растайтын барлық қажетті іс-құжаттар қоса беріледі.</w:t>
      </w:r>
    </w:p>
    <w:bookmarkEnd w:id="61"/>
    <w:bookmarkStart w:name="z63" w:id="62"/>
    <w:p>
      <w:pPr>
        <w:spacing w:after="0"/>
        <w:ind w:left="0"/>
        <w:jc w:val="both"/>
      </w:pPr>
      <w:r>
        <w:rPr>
          <w:rFonts w:ascii="Times New Roman"/>
          <w:b w:val="false"/>
          <w:i w:val="false"/>
          <w:color w:val="000000"/>
          <w:sz w:val="28"/>
        </w:rPr>
        <w:t>
      33. Инновациялық жобаларды іске асыру жөніндегі іс-шаралардың нәтижелерін қорытынды бағалау іске асыру аяқталғаннан кейін жүргізіледі және келісімді көздейді:</w:t>
      </w:r>
    </w:p>
    <w:bookmarkEnd w:id="62"/>
    <w:bookmarkStart w:name="z64" w:id="63"/>
    <w:p>
      <w:pPr>
        <w:spacing w:after="0"/>
        <w:ind w:left="0"/>
        <w:jc w:val="both"/>
      </w:pPr>
      <w:r>
        <w:rPr>
          <w:rFonts w:ascii="Times New Roman"/>
          <w:b w:val="false"/>
          <w:i w:val="false"/>
          <w:color w:val="000000"/>
          <w:sz w:val="28"/>
        </w:rPr>
        <w:t>
      1) іске асырылған іс-шаралардың барлығының нәтижелілігінің жетістігін, сипаттамасын, сондай-ақ енгізіліп отырған ғылыми әзірлеменің тиімділігін арттыру және алынған тәжірибені одан әрі тарату бойынша ұсыныстарды қамти отырып, қорытынды есеп беру;</w:t>
      </w:r>
    </w:p>
    <w:bookmarkEnd w:id="63"/>
    <w:p>
      <w:pPr>
        <w:spacing w:after="0"/>
        <w:ind w:left="0"/>
        <w:jc w:val="both"/>
      </w:pPr>
      <w:r>
        <w:rPr>
          <w:rFonts w:ascii="Times New Roman"/>
          <w:b w:val="false"/>
          <w:i w:val="false"/>
          <w:color w:val="000000"/>
          <w:sz w:val="28"/>
        </w:rPr>
        <w:t>
      2) жоспарланған нәтижелерге қол жеткізілуі, қаражаттың мақсатқа сәйкес және тиімді игерілуі бойынша Қаражат бөлу жөніндегі комиссияның қорытынды есебін бағалау;</w:t>
      </w:r>
    </w:p>
    <w:p>
      <w:pPr>
        <w:spacing w:after="0"/>
        <w:ind w:left="0"/>
        <w:jc w:val="both"/>
      </w:pPr>
      <w:r>
        <w:rPr>
          <w:rFonts w:ascii="Times New Roman"/>
          <w:b w:val="false"/>
          <w:i w:val="false"/>
          <w:color w:val="000000"/>
          <w:sz w:val="28"/>
        </w:rPr>
        <w:t>
      3) іс-шаралардың іске асыру жөніндегі орындалған жұмыстардың қорытынды актісіне қол қою.</w:t>
      </w:r>
    </w:p>
    <w:bookmarkStart w:name="z65" w:id="64"/>
    <w:p>
      <w:pPr>
        <w:spacing w:after="0"/>
        <w:ind w:left="0"/>
        <w:jc w:val="both"/>
      </w:pPr>
      <w:r>
        <w:rPr>
          <w:rFonts w:ascii="Times New Roman"/>
          <w:b w:val="false"/>
          <w:i w:val="false"/>
          <w:color w:val="000000"/>
          <w:sz w:val="28"/>
        </w:rPr>
        <w:t>
      34. Орындалған жұмыстардың (көрсетілген қызметтердің) үш дана актісіне инновациялық жобаларды іске асыруға қатысқан өтініш берушілер арасында қол қойылады және бюджеттік бағдарламаның әкімшісімен бекітіледі.</w:t>
      </w:r>
    </w:p>
    <w:bookmarkEnd w:id="64"/>
    <w:bookmarkStart w:name="z66" w:id="65"/>
    <w:p>
      <w:pPr>
        <w:spacing w:after="0"/>
        <w:ind w:left="0"/>
        <w:jc w:val="both"/>
      </w:pPr>
      <w:r>
        <w:rPr>
          <w:rFonts w:ascii="Times New Roman"/>
          <w:b w:val="false"/>
          <w:i w:val="false"/>
          <w:color w:val="000000"/>
          <w:sz w:val="28"/>
        </w:rPr>
        <w:t xml:space="preserve">
      35.Өтініш берушілер бюджеттік бағдарламаның әкімшісіне шартта белгіленген тәртіппен және мерзімдерде осы Қағидаға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 қорытынды және қаржылық есептер береді.</w:t>
      </w:r>
    </w:p>
    <w:bookmarkEnd w:id="65"/>
    <w:bookmarkStart w:name="z67" w:id="66"/>
    <w:p>
      <w:pPr>
        <w:spacing w:after="0"/>
        <w:ind w:left="0"/>
        <w:jc w:val="both"/>
      </w:pPr>
      <w:r>
        <w:rPr>
          <w:rFonts w:ascii="Times New Roman"/>
          <w:b w:val="false"/>
          <w:i w:val="false"/>
          <w:color w:val="000000"/>
          <w:sz w:val="28"/>
        </w:rPr>
        <w:t>
      36. Шартта көзделген барлық іс-шараларды орындау қорытындысы бойынша қорытынды есеп беріледі.</w:t>
      </w:r>
    </w:p>
    <w:bookmarkEnd w:id="66"/>
    <w:bookmarkStart w:name="z68" w:id="67"/>
    <w:p>
      <w:pPr>
        <w:spacing w:after="0"/>
        <w:ind w:left="0"/>
        <w:jc w:val="both"/>
      </w:pPr>
      <w:r>
        <w:rPr>
          <w:rFonts w:ascii="Times New Roman"/>
          <w:b w:val="false"/>
          <w:i w:val="false"/>
          <w:color w:val="000000"/>
          <w:sz w:val="28"/>
        </w:rPr>
        <w:t>
      37. Барлық есептер қағаз және электронды тасығыштарда беріледі.</w:t>
      </w:r>
    </w:p>
    <w:bookmarkEnd w:id="67"/>
    <w:bookmarkStart w:name="z69" w:id="68"/>
    <w:p>
      <w:pPr>
        <w:spacing w:after="0"/>
        <w:ind w:left="0"/>
        <w:jc w:val="both"/>
      </w:pPr>
      <w:r>
        <w:rPr>
          <w:rFonts w:ascii="Times New Roman"/>
          <w:b w:val="false"/>
          <w:i w:val="false"/>
          <w:color w:val="000000"/>
          <w:sz w:val="28"/>
        </w:rPr>
        <w:t>
      38. Бюджеттік бағдарлама әкімшісінің өтініш берушінің аралық есептерін қарау мерзімі есеп берілген сәттен бастап күнтізбелік 15 (он бес) күннен аспайды, ал қорытынды есеп берілген күннен бастап-бір айдан аспайды.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облысының агроөнеркәсіптік кешен cаласында инновациялық жобаларды іріктеуді ұйымдастыру Қағидасына 1-қосымша</w:t>
            </w:r>
          </w:p>
        </w:tc>
      </w:tr>
    </w:tbl>
    <w:p>
      <w:pPr>
        <w:spacing w:after="0"/>
        <w:ind w:left="0"/>
        <w:jc w:val="left"/>
      </w:pPr>
      <w:r>
        <w:rPr>
          <w:rFonts w:ascii="Times New Roman"/>
          <w:b/>
          <w:i w:val="false"/>
          <w:color w:val="000000"/>
        </w:rPr>
        <w:t xml:space="preserve"> Өтінім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күні (бюджеттік бағдарлама әкімшісінің қызметкерлерімен толтырады)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АӨК-де инновациялық тәжірибе енгізіліп, таратылатын сала (кіші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 іске асыру жөніндегі іс-шараның қысқаша сипаттамасы (жобаның негізгі мақсаттарын және мәнiн, жоба нәтижелерiнiң нақты қолданылуы, осыған ұқсас жобаларды iске асыруға қатысу тәжiрибесін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ұзақтығы (айлар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басталған және аяқталған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қаражаттың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 мекен-жайы, телефон/факсы, электрондық поштасының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байланыс жасаушы тұлғасының аты-жөні, мекенжайы, телефоны, электрондық поштасы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жобаның жетекшісі (ҒЗҰ қызметкері) </w:t>
            </w:r>
            <w:r>
              <w:rPr>
                <w:rFonts w:ascii="Times New Roman"/>
                <w:b w:val="false"/>
                <w:i/>
                <w:color w:val="000000"/>
                <w:sz w:val="20"/>
              </w:rPr>
              <w:t>(аты-жөні, лауазымы, телефон/факсы, электрондық поштасы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 іске асыру жөніндегі іс-шараларды іске асыруға қатысатын АӨК субъектісінің атауы, мекенжайы, телефон/факсы, электрондық поштасы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облысының агроөнеркәсіптік кешен cаласында инновациялық жобаларды іріктеуді ұйымдастыру Қағидасына 2-қосымша</w:t>
            </w:r>
          </w:p>
        </w:tc>
      </w:tr>
    </w:tbl>
    <w:p>
      <w:pPr>
        <w:spacing w:after="0"/>
        <w:ind w:left="0"/>
        <w:jc w:val="left"/>
      </w:pPr>
      <w:r>
        <w:rPr>
          <w:rFonts w:ascii="Times New Roman"/>
          <w:b/>
          <w:i w:val="false"/>
          <w:color w:val="000000"/>
        </w:rPr>
        <w:t xml:space="preserve"> Инновациялық жобаны (ларды) іске асыру жөніндегі іс-шаралар жоспары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облысының агроөнеркәсіптік кешен cаласында инновациялық жобаларды іріктеуді ұйымдастыру Қағидасына 3-қосымша</w:t>
            </w:r>
          </w:p>
        </w:tc>
      </w:tr>
    </w:tbl>
    <w:p>
      <w:pPr>
        <w:spacing w:after="0"/>
        <w:ind w:left="0"/>
        <w:jc w:val="left"/>
      </w:pPr>
      <w:r>
        <w:rPr>
          <w:rFonts w:ascii="Times New Roman"/>
          <w:b/>
          <w:i w:val="false"/>
          <w:color w:val="000000"/>
        </w:rPr>
        <w:t xml:space="preserve"> Инновациялық жобаны (ларды) іске асыру жөніндегі іс-шаралар жоспарына түсіндірме жазба</w:t>
      </w:r>
    </w:p>
    <w:p>
      <w:pPr>
        <w:spacing w:after="0"/>
        <w:ind w:left="0"/>
        <w:jc w:val="both"/>
      </w:pPr>
      <w:r>
        <w:rPr>
          <w:rFonts w:ascii="Times New Roman"/>
          <w:b w:val="false"/>
          <w:i w:val="false"/>
          <w:color w:val="000000"/>
          <w:sz w:val="28"/>
        </w:rPr>
        <w:t>
      1. Инновациялық жобаларды iске асыру жөніндегі іс-шараның атауы</w:t>
      </w:r>
    </w:p>
    <w:p>
      <w:pPr>
        <w:spacing w:after="0"/>
        <w:ind w:left="0"/>
        <w:jc w:val="both"/>
      </w:pPr>
      <w:r>
        <w:rPr>
          <w:rFonts w:ascii="Times New Roman"/>
          <w:b w:val="false"/>
          <w:i w:val="false"/>
          <w:color w:val="000000"/>
          <w:sz w:val="28"/>
        </w:rPr>
        <w:t>
      2. Іс-шараны iске асыру орны: аудан, елдi мекен</w:t>
      </w:r>
    </w:p>
    <w:p>
      <w:pPr>
        <w:spacing w:after="0"/>
        <w:ind w:left="0"/>
        <w:jc w:val="both"/>
      </w:pPr>
      <w:r>
        <w:rPr>
          <w:rFonts w:ascii="Times New Roman"/>
          <w:b w:val="false"/>
          <w:i w:val="false"/>
          <w:color w:val="000000"/>
          <w:sz w:val="28"/>
        </w:rPr>
        <w:t>
      3. Инновациялық жобаны (ларды) іске асыру жөніндегі іс-шаралар жоспарының мақсаттары мен міндеттері (1 беттен артық емес)</w:t>
      </w:r>
    </w:p>
    <w:p>
      <w:pPr>
        <w:spacing w:after="0"/>
        <w:ind w:left="0"/>
        <w:jc w:val="both"/>
      </w:pPr>
      <w:r>
        <w:rPr>
          <w:rFonts w:ascii="Times New Roman"/>
          <w:b w:val="false"/>
          <w:i w:val="false"/>
          <w:color w:val="000000"/>
          <w:sz w:val="28"/>
        </w:rPr>
        <w:t>
      4. Инновациялық жобаны (ларды) іске асыру жөніндегі іс-шаралар жоспарына қатысушы негiзгi өтініш берушінің (ғылыми зерттеу ұйымының) және АӨК-і субъектілерiнің қысқаша сипаттамасы (1 беттен артық емес):</w:t>
      </w:r>
    </w:p>
    <w:p>
      <w:pPr>
        <w:spacing w:after="0"/>
        <w:ind w:left="0"/>
        <w:jc w:val="both"/>
      </w:pPr>
      <w:r>
        <w:rPr>
          <w:rFonts w:ascii="Times New Roman"/>
          <w:b w:val="false"/>
          <w:i w:val="false"/>
          <w:color w:val="000000"/>
          <w:sz w:val="28"/>
        </w:rPr>
        <w:t>
      1) толық атауы;</w:t>
      </w:r>
    </w:p>
    <w:p>
      <w:pPr>
        <w:spacing w:after="0"/>
        <w:ind w:left="0"/>
        <w:jc w:val="both"/>
      </w:pPr>
      <w:r>
        <w:rPr>
          <w:rFonts w:ascii="Times New Roman"/>
          <w:b w:val="false"/>
          <w:i w:val="false"/>
          <w:color w:val="000000"/>
          <w:sz w:val="28"/>
        </w:rPr>
        <w:t>
      2) инновациялық жобаны (ларды) іске асыру жөніндегі іс-шаралар жоспарына қатысушы негiзгi өтініш берушінің және АӨК субъектілер қызметінің сипаттамасы;</w:t>
      </w:r>
    </w:p>
    <w:p>
      <w:pPr>
        <w:spacing w:after="0"/>
        <w:ind w:left="0"/>
        <w:jc w:val="both"/>
      </w:pPr>
      <w:r>
        <w:rPr>
          <w:rFonts w:ascii="Times New Roman"/>
          <w:b w:val="false"/>
          <w:i w:val="false"/>
          <w:color w:val="000000"/>
          <w:sz w:val="28"/>
        </w:rPr>
        <w:t>
      3) басты мамандар, олардың атқаратын жұмыс түрлері (түйіндемесі және бiлiктiлiгін растайтын құжаттары қоса берілуі қажет);</w:t>
      </w:r>
    </w:p>
    <w:p>
      <w:pPr>
        <w:spacing w:after="0"/>
        <w:ind w:left="0"/>
        <w:jc w:val="both"/>
      </w:pPr>
      <w:r>
        <w:rPr>
          <w:rFonts w:ascii="Times New Roman"/>
          <w:b w:val="false"/>
          <w:i w:val="false"/>
          <w:color w:val="000000"/>
          <w:sz w:val="28"/>
        </w:rPr>
        <w:t>
      4) осы бағдарлама шеңберiнде басқа жобалардың iске асырылуы туралы ақпарат.</w:t>
      </w:r>
    </w:p>
    <w:p>
      <w:pPr>
        <w:spacing w:after="0"/>
        <w:ind w:left="0"/>
        <w:jc w:val="both"/>
      </w:pPr>
      <w:r>
        <w:rPr>
          <w:rFonts w:ascii="Times New Roman"/>
          <w:b w:val="false"/>
          <w:i w:val="false"/>
          <w:color w:val="000000"/>
          <w:sz w:val="28"/>
        </w:rPr>
        <w:t>
      АӨК субъектісінен өтініш жеке тұлға ретінде берілген жағдайда оның білімі, жасы, қызметінің негізгі түрі және жұмыс тәжірибесі көрсетілуі қажет.</w:t>
      </w:r>
    </w:p>
    <w:p>
      <w:pPr>
        <w:spacing w:after="0"/>
        <w:ind w:left="0"/>
        <w:jc w:val="both"/>
      </w:pPr>
      <w:r>
        <w:rPr>
          <w:rFonts w:ascii="Times New Roman"/>
          <w:b w:val="false"/>
          <w:i w:val="false"/>
          <w:color w:val="000000"/>
          <w:sz w:val="28"/>
        </w:rPr>
        <w:t>
      5. Инновациялық жобаны (ларды) іске асыру жөніндегі іс-шаралар жоспарының негіздемесі: өндiрiстің осы сегментіндегі проблеманы, іс-шара қай мәселені шешуге бағытталғанын көрсету. Іс-шараны іске асырудың маңызы мен қажеттiлiгi, оның Атырау облысының АӨК-де технологиялық даму деңгейіне және еңбек өнiмдiлiгіне ықпалының сипаттамасы (0,5 беттен артық емес).</w:t>
      </w:r>
    </w:p>
    <w:p>
      <w:pPr>
        <w:spacing w:after="0"/>
        <w:ind w:left="0"/>
        <w:jc w:val="both"/>
      </w:pPr>
      <w:r>
        <w:rPr>
          <w:rFonts w:ascii="Times New Roman"/>
          <w:b w:val="false"/>
          <w:i w:val="false"/>
          <w:color w:val="000000"/>
          <w:sz w:val="28"/>
        </w:rPr>
        <w:t>
      6. Инновациялық жобаны (ларды) іске асыру жөніндегі іс-шаралар жоспарын iске асыру шеңберінде атқарылатын негiзгi жұмыстардың сипаттамасы: қандай жұмыстар атқарылады; өндiрiсте қолдану үшін, жобаны орындау барысында сынақтан өткізіп, көрсету үшін ұсынылатын нақты шешімдер және технологиялар, нақты шаруашылық, аудан мен облыс экономикасы үшiн практикалық мәнін бағалау. Әр жұмыстың мақсатын, мазмұнын, ұзақтығын, күтiлетiн нәтижелерін, ресурстардың қажеттiлігін көрсету қажет, соның ішінде Бағдарламаның іс-шараларын iске асыруға қатысатын АӨК субъектiсінiң базасында ғылыми әзірлемелерді (технологияларды) енгiзу және тарату жөніндегі ҒЗҰ әдiснамасын көрсету (2 беттен артық емес).</w:t>
      </w:r>
    </w:p>
    <w:p>
      <w:pPr>
        <w:spacing w:after="0"/>
        <w:ind w:left="0"/>
        <w:jc w:val="both"/>
      </w:pPr>
      <w:r>
        <w:rPr>
          <w:rFonts w:ascii="Times New Roman"/>
          <w:b w:val="false"/>
          <w:i w:val="false"/>
          <w:color w:val="000000"/>
          <w:sz w:val="28"/>
        </w:rPr>
        <w:t>
      7. Нәтижелiлiк: инновациялық жобаларды iске асыру нәтижелерінің сан мен сапа тұрғысынан көрсеткіштері. Жеткізушінің еңбек өнiмдiлiгін және ауданның (облыстың) экономикасын жақсартуға ықпалын бағалай отырып, нақты, айқын нәтижелер қамтылуы тиiс.</w:t>
      </w:r>
    </w:p>
    <w:p>
      <w:pPr>
        <w:spacing w:after="0"/>
        <w:ind w:left="0"/>
        <w:jc w:val="both"/>
      </w:pPr>
      <w:r>
        <w:rPr>
          <w:rFonts w:ascii="Times New Roman"/>
          <w:b w:val="false"/>
          <w:i w:val="false"/>
          <w:color w:val="000000"/>
          <w:sz w:val="28"/>
        </w:rPr>
        <w:t>
      Инновациялық жобаны (ларды) іске асыру жөніндегі іс-шаралар жоспарын іске асырудың экономикалық пайдаларын бұрын қолданылған технологиялармен салыстырып, көрсетіп Атырау облысының АӨК-ін дамыту, аграрлық нарықтағы ахуал тұрғысынан іс-шараның мақсатқа сәйкестігін негіздеу (1 беттен артық емес).</w:t>
      </w:r>
    </w:p>
    <w:p>
      <w:pPr>
        <w:spacing w:after="0"/>
        <w:ind w:left="0"/>
        <w:jc w:val="both"/>
      </w:pPr>
      <w:r>
        <w:rPr>
          <w:rFonts w:ascii="Times New Roman"/>
          <w:b w:val="false"/>
          <w:i w:val="false"/>
          <w:color w:val="000000"/>
          <w:sz w:val="28"/>
        </w:rPr>
        <w:t>
      8. Экологиялық бағалау ұсынылып отырған технологиялардың қоршаған ортаға және Атырау облысының табиғат қорларына ықпалын бағалауды да қамтуы тиіс (оң, ықпал, ықпалсыз немесе кері ықпал). Кері ықпал еткен жағдайда мұндай ықпалдың зардабын азайту үшiн не iстелетінін көрсету қажет (0,5 беттен артық емес).</w:t>
      </w:r>
    </w:p>
    <w:p>
      <w:pPr>
        <w:spacing w:after="0"/>
        <w:ind w:left="0"/>
        <w:jc w:val="both"/>
      </w:pPr>
      <w:r>
        <w:rPr>
          <w:rFonts w:ascii="Times New Roman"/>
          <w:b w:val="false"/>
          <w:i w:val="false"/>
          <w:color w:val="000000"/>
          <w:sz w:val="28"/>
        </w:rPr>
        <w:t>
      9. Тәуекелдер: инновациялық жобаны (ларды) іске асыру жөніндегі іс-шаралар жоспарын табысты аяқтаудағы негізгі тәуекелдер және мұндай тәуекелдерден өту жөніндегі шаралар (0,5 беттен артық емес).</w:t>
      </w:r>
    </w:p>
    <w:p>
      <w:pPr>
        <w:spacing w:after="0"/>
        <w:ind w:left="0"/>
        <w:jc w:val="both"/>
      </w:pPr>
      <w:r>
        <w:rPr>
          <w:rFonts w:ascii="Times New Roman"/>
          <w:b w:val="false"/>
          <w:i w:val="false"/>
          <w:color w:val="000000"/>
          <w:sz w:val="28"/>
        </w:rPr>
        <w:t>
      10. Жобаның бейімділігі: инновациялық жобаны (ларды) іске асыру жөніндегі іс-шараларға қатысушы АӨК субъектілер өндiрiсiнің қаржыландыру аяқталғаннан кейiнгі орнықтылығын қамтамасыз ету үшiн қолданылатын шараларды сипаттау қажет (0,5 беттен артық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облысының агроөнеркәсіптік кешен cаласында инновациялық жобаларды іріктеуді ұйымдастыру Қағидасына 4-қосымша</w:t>
            </w:r>
          </w:p>
        </w:tc>
      </w:tr>
    </w:tbl>
    <w:p>
      <w:pPr>
        <w:spacing w:after="0"/>
        <w:ind w:left="0"/>
        <w:jc w:val="left"/>
      </w:pPr>
      <w:r>
        <w:rPr>
          <w:rFonts w:ascii="Times New Roman"/>
          <w:b/>
          <w:i w:val="false"/>
          <w:color w:val="000000"/>
        </w:rPr>
        <w:t xml:space="preserve"> Инновациялық жобаларды iске асыру жөніндегі іс-шаралардың шығыстар сметасы (атауын көрсету)</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баптары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үстеме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Инновациялық жобаларды іске асыру жөніндегі іс-шаралардың сметасы, инновациялық жобаларды іске асыру жөніндегі іс-шаралардың әрбір жылына бөлек көрсетіледі.</w:t>
      </w:r>
    </w:p>
    <w:p>
      <w:pPr>
        <w:spacing w:after="0"/>
        <w:ind w:left="0"/>
        <w:jc w:val="both"/>
      </w:pPr>
      <w:r>
        <w:rPr>
          <w:rFonts w:ascii="Times New Roman"/>
          <w:b w:val="false"/>
          <w:i w:val="false"/>
          <w:color w:val="000000"/>
          <w:sz w:val="28"/>
        </w:rPr>
        <w:t>
      "Шығыстар бабы" бағанында бюджет қаражатынан қаржыландырылатын және өтініш берушілердің өз қаражатынан (болған жағдайда) жұмсалған шығыстар бөлек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облысының агроөнеркәсіптік кешен cаласында инновациялық жобаларды іріктеуді ұйымдастыру Қағидасына 5-қосымша</w:t>
            </w:r>
          </w:p>
        </w:tc>
      </w:tr>
    </w:tbl>
    <w:p>
      <w:pPr>
        <w:spacing w:after="0"/>
        <w:ind w:left="0"/>
        <w:jc w:val="left"/>
      </w:pPr>
      <w:r>
        <w:rPr>
          <w:rFonts w:ascii="Times New Roman"/>
          <w:b/>
          <w:i w:val="false"/>
          <w:color w:val="000000"/>
        </w:rPr>
        <w:t xml:space="preserve"> Аралық есептің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құжатының атауы </w:t>
            </w:r>
            <w:r>
              <w:rPr>
                <w:rFonts w:ascii="Times New Roman"/>
                <w:b w:val="false"/>
                <w:i/>
                <w:color w:val="000000"/>
                <w:sz w:val="20"/>
              </w:rPr>
              <w:t>(бар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құжатының берілген күні мен нөмірі </w:t>
            </w:r>
            <w:r>
              <w:rPr>
                <w:rFonts w:ascii="Times New Roman"/>
                <w:b w:val="false"/>
                <w:i/>
                <w:color w:val="000000"/>
                <w:sz w:val="20"/>
              </w:rPr>
              <w:t>(бар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Инновациялық жобаны енгізу бойынша қол жеткізілген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шарттары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Инновациялық жобаның нәтижелерін одан әрі тарату жөніндегі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әріптестік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жасасудың болжамды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Инновациялық жобаның нәтижелерін енгізудің нақты нысаны мен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көлемдері\мың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жаңа өндірісін ұйымдастыру және/немесе жаңа түрлерін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агротехнологияны және/немесе қызметтерді енгізуді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жабдықтарды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Агротехнологияларды енгізудің басқа да нысандары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аралық және қорытынды есеп нысаны қаржыландырудың ерекшеліктеріне байланысты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облысының агроөнеркәсіптік кешен cаласында инновациялық жобаларды іріктеуді ұйымдастыру Қағидасына 6-қосымша</w:t>
            </w:r>
          </w:p>
        </w:tc>
      </w:tr>
    </w:tbl>
    <w:p>
      <w:pPr>
        <w:spacing w:after="0"/>
        <w:ind w:left="0"/>
        <w:jc w:val="left"/>
      </w:pPr>
      <w:r>
        <w:rPr>
          <w:rFonts w:ascii="Times New Roman"/>
          <w:b/>
          <w:i w:val="false"/>
          <w:color w:val="000000"/>
        </w:rPr>
        <w:t xml:space="preserve"> Қорытынды есептің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құжатының атауы </w:t>
            </w:r>
            <w:r>
              <w:rPr>
                <w:rFonts w:ascii="Times New Roman"/>
                <w:b w:val="false"/>
                <w:i/>
                <w:color w:val="000000"/>
                <w:sz w:val="20"/>
              </w:rPr>
              <w:t>(бар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құжатының берілген күні мен нөмірі </w:t>
            </w:r>
            <w:r>
              <w:rPr>
                <w:rFonts w:ascii="Times New Roman"/>
                <w:b w:val="false"/>
                <w:i/>
                <w:color w:val="000000"/>
                <w:sz w:val="20"/>
              </w:rPr>
              <w:t>(бар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Инновациялық жобаны енгізу бойынша қол жеткізілген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шарттары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Инновациялық жобаның нәтижелерін одан әрі тарату жөніндегі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әріптестік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жасасудың болжамды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Инновациялық жобаның нәтижелерін енгізудің нақты нысаны мен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көлемдері\мың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жаңа өндірісін ұйымдастыру және/немесе жаңа түрлерін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агротехнологияны және/немесе қызметтерді енгізуді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жабдықтарды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Агротехнологияларды енгізудің басқа да нысандары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аралық және қорытынды есеп нысаны қаржыландырудың ерекшеліктеріне байланысты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облысының агроөнеркәсіптік кешен cаласында инновациялық жобаларды іріктеуді ұйымдастыру Қағидасына 7-қосымша</w:t>
            </w:r>
          </w:p>
        </w:tc>
      </w:tr>
    </w:tbl>
    <w:p>
      <w:pPr>
        <w:spacing w:after="0"/>
        <w:ind w:left="0"/>
        <w:jc w:val="left"/>
      </w:pPr>
      <w:r>
        <w:rPr>
          <w:rFonts w:ascii="Times New Roman"/>
          <w:b/>
          <w:i w:val="false"/>
          <w:color w:val="000000"/>
        </w:rPr>
        <w:t xml:space="preserve"> 200_ жылғы "_" ______ № ___ шарт бойынша берілген нысаналы бюджеттік қаражаттың пайдаланылуы туралы қаржылық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шығыстар баптарының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бюджеттік қаражаттың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мақсатты пайдаланылғанын растайтын құжаттардың көшірмелері қоса берілуі қажет.</w:t>
      </w:r>
    </w:p>
    <w:p>
      <w:pPr>
        <w:spacing w:after="0"/>
        <w:ind w:left="0"/>
        <w:jc w:val="both"/>
      </w:pPr>
      <w:r>
        <w:rPr>
          <w:rFonts w:ascii="Times New Roman"/>
          <w:b w:val="false"/>
          <w:i w:val="false"/>
          <w:color w:val="000000"/>
          <w:sz w:val="28"/>
        </w:rPr>
        <w:t>
      Өтініш беруші _______________________ 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Нысаналы бюджеттік қаражатты пайдалану туралы қаржылық есеп жыл сайын Атырау облысы Ауыл шаруашылығы басқармасына инновациялық жобаны іске асыру мерзімі ішінде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облысының агроөнеркәсіптік кешен cаласында инновациялық жобаларды іріктеуді ұйымдастыру Қағидасына 8-қосымша</w:t>
            </w:r>
          </w:p>
        </w:tc>
      </w:tr>
    </w:tbl>
    <w:p>
      <w:pPr>
        <w:spacing w:after="0"/>
        <w:ind w:left="0"/>
        <w:jc w:val="left"/>
      </w:pPr>
      <w:r>
        <w:rPr>
          <w:rFonts w:ascii="Times New Roman"/>
          <w:b/>
          <w:i w:val="false"/>
          <w:color w:val="000000"/>
        </w:rPr>
        <w:t xml:space="preserve"> Өңірдің агроөнеркәсіп кешені саласында инновациялық жобаны енгізу және тарату бойынша үлгі шарты</w:t>
      </w:r>
    </w:p>
    <w:p>
      <w:pPr>
        <w:spacing w:after="0"/>
        <w:ind w:left="0"/>
        <w:jc w:val="both"/>
      </w:pPr>
      <w:r>
        <w:rPr>
          <w:rFonts w:ascii="Times New Roman"/>
          <w:b w:val="false"/>
          <w:i w:val="false"/>
          <w:color w:val="000000"/>
          <w:sz w:val="28"/>
        </w:rPr>
        <w:t>
      № ____ "_____" ___________ 20__ ж.</w:t>
      </w:r>
    </w:p>
    <w:p>
      <w:pPr>
        <w:spacing w:after="0"/>
        <w:ind w:left="0"/>
        <w:jc w:val="both"/>
      </w:pPr>
      <w:r>
        <w:rPr>
          <w:rFonts w:ascii="Times New Roman"/>
          <w:b w:val="false"/>
          <w:i w:val="false"/>
          <w:color w:val="000000"/>
          <w:sz w:val="28"/>
        </w:rPr>
        <w:t>
      ____________________________ атынан, бұдан әрі Тапсырыс беруші деп аталатын, ереженің негізінде әрекет ететін, " Атырау облысы Ауыл шаруашылығы басқармасы" мемлекеттік мекемесі бір тараптан, және бұдан әрі Орындаушы деп аталатын, ________________________________ атынан, жарғының негiзiнде әрекет ететін ____________________________________</w:t>
      </w:r>
      <w:r>
        <w:rPr>
          <w:rFonts w:ascii="Times New Roman"/>
          <w:b w:val="false"/>
          <w:i/>
          <w:color w:val="000000"/>
          <w:sz w:val="28"/>
        </w:rPr>
        <w:t>(</w:t>
      </w:r>
      <w:r>
        <w:rPr>
          <w:rFonts w:ascii="Times New Roman"/>
          <w:b w:val="false"/>
          <w:i/>
          <w:color w:val="000000"/>
          <w:sz w:val="28"/>
        </w:rPr>
        <w:t>уәкілетті адамның лауазымы, тегі, аты, әкесінің аты)</w:t>
      </w:r>
    </w:p>
    <w:p>
      <w:pPr>
        <w:spacing w:after="0"/>
        <w:ind w:left="0"/>
        <w:jc w:val="both"/>
      </w:pPr>
      <w:r>
        <w:rPr>
          <w:rFonts w:ascii="Times New Roman"/>
          <w:b w:val="false"/>
          <w:i w:val="false"/>
          <w:color w:val="000000"/>
          <w:sz w:val="28"/>
        </w:rPr>
        <w:t>
      екінші тараптан, ___ ________ 20____ жылғы №____Атырау облысы Ауыл шаруашылығы басқармасының шешiмін және _______ комиссия отырысының 20____ жылғы №_____ хаттамасын басшылыққа ала отырып, инновациялық жобаны енгiзу және тарату бойынша осы Шартты жасасты және мына төмендегілер туралы келісімге келді:</w:t>
      </w:r>
    </w:p>
    <w:bookmarkStart w:name="z78" w:id="69"/>
    <w:p>
      <w:pPr>
        <w:spacing w:after="0"/>
        <w:ind w:left="0"/>
        <w:jc w:val="left"/>
      </w:pPr>
      <w:r>
        <w:rPr>
          <w:rFonts w:ascii="Times New Roman"/>
          <w:b/>
          <w:i w:val="false"/>
          <w:color w:val="000000"/>
        </w:rPr>
        <w:t xml:space="preserve"> 1. Шарттың мәні</w:t>
      </w:r>
    </w:p>
    <w:bookmarkEnd w:id="69"/>
    <w:bookmarkStart w:name="z79" w:id="70"/>
    <w:p>
      <w:pPr>
        <w:spacing w:after="0"/>
        <w:ind w:left="0"/>
        <w:jc w:val="both"/>
      </w:pPr>
      <w:r>
        <w:rPr>
          <w:rFonts w:ascii="Times New Roman"/>
          <w:b w:val="false"/>
          <w:i w:val="false"/>
          <w:color w:val="000000"/>
          <w:sz w:val="28"/>
        </w:rPr>
        <w:t xml:space="preserve">
      1.1. 019 "Инновациялық тәжірибені тарату және енгізу жөніндегі іс-шараларды жүргізу" бюджеттік бағдарламасы бойынша "АӨК-ді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Атырау облысының агроөнеркәсіптік кешені саласындағы инновациялық жобаны енгізу және тарату бойынша атқарылатын жұмыстарды Тапсырыс берушi мiндеттейдi, ал Орындаушы өзiне қабылдайды.</w:t>
      </w:r>
    </w:p>
    <w:bookmarkEnd w:id="70"/>
    <w:p>
      <w:pPr>
        <w:spacing w:after="0"/>
        <w:ind w:left="0"/>
        <w:jc w:val="both"/>
      </w:pPr>
      <w:r>
        <w:rPr>
          <w:rFonts w:ascii="Times New Roman"/>
          <w:b w:val="false"/>
          <w:i w:val="false"/>
          <w:color w:val="000000"/>
          <w:sz w:val="28"/>
        </w:rPr>
        <w:t>
      Бағдарлама бойынша:</w:t>
      </w:r>
    </w:p>
    <w:p>
      <w:pPr>
        <w:spacing w:after="0"/>
        <w:ind w:left="0"/>
        <w:jc w:val="both"/>
      </w:pPr>
      <w:r>
        <w:rPr>
          <w:rFonts w:ascii="Times New Roman"/>
          <w:b w:val="false"/>
          <w:i w:val="false"/>
          <w:color w:val="000000"/>
          <w:sz w:val="28"/>
        </w:rPr>
        <w:t>
      Бағыты:</w:t>
      </w:r>
    </w:p>
    <w:p>
      <w:pPr>
        <w:spacing w:after="0"/>
        <w:ind w:left="0"/>
        <w:jc w:val="both"/>
      </w:pPr>
      <w:r>
        <w:rPr>
          <w:rFonts w:ascii="Times New Roman"/>
          <w:b w:val="false"/>
          <w:i w:val="false"/>
          <w:color w:val="000000"/>
          <w:sz w:val="28"/>
        </w:rPr>
        <w:t>
      Тақырыбы бойынша:</w:t>
      </w:r>
    </w:p>
    <w:bookmarkStart w:name="z80" w:id="71"/>
    <w:p>
      <w:pPr>
        <w:spacing w:after="0"/>
        <w:ind w:left="0"/>
        <w:jc w:val="both"/>
      </w:pPr>
      <w:r>
        <w:rPr>
          <w:rFonts w:ascii="Times New Roman"/>
          <w:b w:val="false"/>
          <w:i w:val="false"/>
          <w:color w:val="000000"/>
          <w:sz w:val="28"/>
        </w:rPr>
        <w:t>
      1.2. Орындаушы ___________________________________ инновациялық жобаны тарату және енгізу бойынша мынадай шаруашылықтардың өндiрiстiк жағдайларында қызмет көрсетуге мiндеттенеді:</w:t>
      </w:r>
    </w:p>
    <w:bookmarkEnd w:id="71"/>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 _________________________________________________________ "______________________________________________" әзірлеген және осы Шарттың ажырамас бөлігі болып табылатын_________________________ инновациялық жобаға сәйкес.</w:t>
      </w:r>
    </w:p>
    <w:bookmarkStart w:name="z81" w:id="72"/>
    <w:p>
      <w:pPr>
        <w:spacing w:after="0"/>
        <w:ind w:left="0"/>
        <w:jc w:val="both"/>
      </w:pPr>
      <w:r>
        <w:rPr>
          <w:rFonts w:ascii="Times New Roman"/>
          <w:b w:val="false"/>
          <w:i w:val="false"/>
          <w:color w:val="000000"/>
          <w:sz w:val="28"/>
        </w:rPr>
        <w:t>
      1.3. 201_ жыл iшiнде Орындаушының қызметтер көрсету мерзiмі.</w:t>
      </w:r>
    </w:p>
    <w:bookmarkEnd w:id="72"/>
    <w:bookmarkStart w:name="z82" w:id="73"/>
    <w:p>
      <w:pPr>
        <w:spacing w:after="0"/>
        <w:ind w:left="0"/>
        <w:jc w:val="both"/>
      </w:pPr>
      <w:r>
        <w:rPr>
          <w:rFonts w:ascii="Times New Roman"/>
          <w:b w:val="false"/>
          <w:i w:val="false"/>
          <w:color w:val="000000"/>
          <w:sz w:val="28"/>
        </w:rPr>
        <w:t>
      1.4. Төменде көрсетілген құжаттар және оларда баяндалған талаптар осы Шартты құрайды және оның ажырамас бөлігі болып табылады:</w:t>
      </w:r>
    </w:p>
    <w:bookmarkEnd w:id="73"/>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xml:space="preserve">
      2) осы шарттың </w:t>
      </w:r>
      <w:r>
        <w:rPr>
          <w:rFonts w:ascii="Times New Roman"/>
          <w:b w:val="false"/>
          <w:i w:val="false"/>
          <w:color w:val="000000"/>
          <w:sz w:val="28"/>
        </w:rPr>
        <w:t>2-тармағында</w:t>
      </w:r>
      <w:r>
        <w:rPr>
          <w:rFonts w:ascii="Times New Roman"/>
          <w:b w:val="false"/>
          <w:i w:val="false"/>
          <w:color w:val="000000"/>
          <w:sz w:val="28"/>
        </w:rPr>
        <w:t xml:space="preserve"> баяндалған инновациялық жобаның сипаттамасы (техникалық ерекшелік);</w:t>
      </w:r>
    </w:p>
    <w:p>
      <w:pPr>
        <w:spacing w:after="0"/>
        <w:ind w:left="0"/>
        <w:jc w:val="both"/>
      </w:pPr>
      <w:r>
        <w:rPr>
          <w:rFonts w:ascii="Times New Roman"/>
          <w:b w:val="false"/>
          <w:i w:val="false"/>
          <w:color w:val="000000"/>
          <w:sz w:val="28"/>
        </w:rPr>
        <w:t xml:space="preserve">
      3) инновацялық жобаны (ларды) іске асыру жөніндегі Іс-шаралар жоспары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көрсетілген қызметтердің қабылдау-тапсыру актісі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Start w:name="z83" w:id="74"/>
    <w:p>
      <w:pPr>
        <w:spacing w:after="0"/>
        <w:ind w:left="0"/>
        <w:jc w:val="both"/>
      </w:pPr>
      <w:r>
        <w:rPr>
          <w:rFonts w:ascii="Times New Roman"/>
          <w:b w:val="false"/>
          <w:i w:val="false"/>
          <w:color w:val="000000"/>
          <w:sz w:val="28"/>
        </w:rPr>
        <w:t>
      1.5. Қызмет Тапсырыс берушi мен орындаушының арасында Қабылдау-тапсыру актісіне қол қойылғаннан кейiн көрсетілген болып есептеледi.</w:t>
      </w:r>
    </w:p>
    <w:bookmarkEnd w:id="74"/>
    <w:bookmarkStart w:name="z84" w:id="75"/>
    <w:p>
      <w:pPr>
        <w:spacing w:after="0"/>
        <w:ind w:left="0"/>
        <w:jc w:val="left"/>
      </w:pPr>
      <w:r>
        <w:rPr>
          <w:rFonts w:ascii="Times New Roman"/>
          <w:b/>
          <w:i w:val="false"/>
          <w:color w:val="000000"/>
        </w:rPr>
        <w:t xml:space="preserve"> 2. Біліктілік сипаттары мен экономикалық көрсеткіштер бойынша инновоциялық жобаның сипаттамасы</w:t>
      </w:r>
    </w:p>
    <w:bookmarkEnd w:id="75"/>
    <w:p>
      <w:pPr>
        <w:spacing w:after="0"/>
        <w:ind w:left="0"/>
        <w:jc w:val="both"/>
      </w:pPr>
      <w:r>
        <w:rPr>
          <w:rFonts w:ascii="Times New Roman"/>
          <w:b w:val="false"/>
          <w:i w:val="false"/>
          <w:color w:val="000000"/>
          <w:sz w:val="28"/>
        </w:rPr>
        <w:t>
      2.1. Жұмыстың бағыты:</w:t>
      </w:r>
    </w:p>
    <w:p>
      <w:pPr>
        <w:spacing w:after="0"/>
        <w:ind w:left="0"/>
        <w:jc w:val="both"/>
      </w:pPr>
      <w:r>
        <w:rPr>
          <w:rFonts w:ascii="Times New Roman"/>
          <w:b w:val="false"/>
          <w:i w:val="false"/>
          <w:color w:val="000000"/>
          <w:sz w:val="28"/>
        </w:rPr>
        <w:t>
      2.2. Ғылыми-техникалық деңгейі (жаңалық):</w:t>
      </w:r>
    </w:p>
    <w:p>
      <w:pPr>
        <w:spacing w:after="0"/>
        <w:ind w:left="0"/>
        <w:jc w:val="both"/>
      </w:pPr>
      <w:r>
        <w:rPr>
          <w:rFonts w:ascii="Times New Roman"/>
          <w:b w:val="false"/>
          <w:i w:val="false"/>
          <w:color w:val="000000"/>
          <w:sz w:val="28"/>
        </w:rPr>
        <w:t>
      2.3. Атырау облысының АӨК-дегi қолданылатын саласы:</w:t>
      </w:r>
    </w:p>
    <w:p>
      <w:pPr>
        <w:spacing w:after="0"/>
        <w:ind w:left="0"/>
        <w:jc w:val="both"/>
      </w:pPr>
      <w:r>
        <w:rPr>
          <w:rFonts w:ascii="Times New Roman"/>
          <w:b w:val="false"/>
          <w:i w:val="false"/>
          <w:color w:val="000000"/>
          <w:sz w:val="28"/>
        </w:rPr>
        <w:t>
      2.4. Енгiзу мен таратудың нақты соңғы нәтижесі:</w:t>
      </w:r>
    </w:p>
    <w:p>
      <w:pPr>
        <w:spacing w:after="0"/>
        <w:ind w:left="0"/>
        <w:jc w:val="both"/>
      </w:pPr>
      <w:r>
        <w:rPr>
          <w:rFonts w:ascii="Times New Roman"/>
          <w:b w:val="false"/>
          <w:i w:val="false"/>
          <w:color w:val="000000"/>
          <w:sz w:val="28"/>
        </w:rPr>
        <w:t>
      2.5. Енгiзу мен таратудың экономикалық тиімділігі.</w:t>
      </w:r>
    </w:p>
    <w:bookmarkStart w:name="z85" w:id="76"/>
    <w:p>
      <w:pPr>
        <w:spacing w:after="0"/>
        <w:ind w:left="0"/>
        <w:jc w:val="left"/>
      </w:pPr>
      <w:r>
        <w:rPr>
          <w:rFonts w:ascii="Times New Roman"/>
          <w:b/>
          <w:i w:val="false"/>
          <w:color w:val="000000"/>
        </w:rPr>
        <w:t xml:space="preserve"> 3. Тараптардың құқықтары мен міндеттері</w:t>
      </w:r>
    </w:p>
    <w:bookmarkEnd w:id="76"/>
    <w:bookmarkStart w:name="z86" w:id="77"/>
    <w:p>
      <w:pPr>
        <w:spacing w:after="0"/>
        <w:ind w:left="0"/>
        <w:jc w:val="both"/>
      </w:pPr>
      <w:r>
        <w:rPr>
          <w:rFonts w:ascii="Times New Roman"/>
          <w:b w:val="false"/>
          <w:i w:val="false"/>
          <w:color w:val="000000"/>
          <w:sz w:val="28"/>
        </w:rPr>
        <w:t>
      3.1. Орындаушы міндетті:</w:t>
      </w:r>
    </w:p>
    <w:bookmarkEnd w:id="77"/>
    <w:bookmarkStart w:name="z87" w:id="78"/>
    <w:p>
      <w:pPr>
        <w:spacing w:after="0"/>
        <w:ind w:left="0"/>
        <w:jc w:val="both"/>
      </w:pPr>
      <w:r>
        <w:rPr>
          <w:rFonts w:ascii="Times New Roman"/>
          <w:b w:val="false"/>
          <w:i w:val="false"/>
          <w:color w:val="000000"/>
          <w:sz w:val="28"/>
        </w:rPr>
        <w:t>
      3.1.1. ___________________________________________ инновациялық жобаны іске асыру жөніндегі іс-шараларға сәйкес тиісінше сапалы қызметтер көрсетуге.</w:t>
      </w:r>
    </w:p>
    <w:bookmarkEnd w:id="78"/>
    <w:bookmarkStart w:name="z88" w:id="79"/>
    <w:p>
      <w:pPr>
        <w:spacing w:after="0"/>
        <w:ind w:left="0"/>
        <w:jc w:val="both"/>
      </w:pPr>
      <w:r>
        <w:rPr>
          <w:rFonts w:ascii="Times New Roman"/>
          <w:b w:val="false"/>
          <w:i w:val="false"/>
          <w:color w:val="000000"/>
          <w:sz w:val="28"/>
        </w:rPr>
        <w:t xml:space="preserve">
      3.1.2. Осы шарттың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мерзімде қызметті толық көлемде көрсетуге.</w:t>
      </w:r>
    </w:p>
    <w:bookmarkEnd w:id="79"/>
    <w:bookmarkStart w:name="z89" w:id="80"/>
    <w:p>
      <w:pPr>
        <w:spacing w:after="0"/>
        <w:ind w:left="0"/>
        <w:jc w:val="both"/>
      </w:pPr>
      <w:r>
        <w:rPr>
          <w:rFonts w:ascii="Times New Roman"/>
          <w:b w:val="false"/>
          <w:i w:val="false"/>
          <w:color w:val="000000"/>
          <w:sz w:val="28"/>
        </w:rPr>
        <w:t>
      3.1.3. Егер қызмет көрсету барысында Орындаушы осы Шарттың талаптарынан ауытқыса, барлық айқындалған кемшiлiктерді Тапсырыс берушiнiң талабы бойынша тегiн түзетуге.</w:t>
      </w:r>
    </w:p>
    <w:bookmarkEnd w:id="80"/>
    <w:bookmarkStart w:name="z90" w:id="81"/>
    <w:p>
      <w:pPr>
        <w:spacing w:after="0"/>
        <w:ind w:left="0"/>
        <w:jc w:val="both"/>
      </w:pPr>
      <w:r>
        <w:rPr>
          <w:rFonts w:ascii="Times New Roman"/>
          <w:b w:val="false"/>
          <w:i w:val="false"/>
          <w:color w:val="000000"/>
          <w:sz w:val="28"/>
        </w:rPr>
        <w:t xml:space="preserve">
      3.1.4. Орындаушы осы Шарттың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мерзімге дейін орындалған жұмыстар туралы толық қорытынды есеп беруге міндетті.</w:t>
      </w:r>
    </w:p>
    <w:bookmarkEnd w:id="81"/>
    <w:bookmarkStart w:name="z91" w:id="82"/>
    <w:p>
      <w:pPr>
        <w:spacing w:after="0"/>
        <w:ind w:left="0"/>
        <w:jc w:val="both"/>
      </w:pPr>
      <w:r>
        <w:rPr>
          <w:rFonts w:ascii="Times New Roman"/>
          <w:b w:val="false"/>
          <w:i w:val="false"/>
          <w:color w:val="000000"/>
          <w:sz w:val="28"/>
        </w:rPr>
        <w:t>
      3.2. Тапсырыс беруші:</w:t>
      </w:r>
    </w:p>
    <w:bookmarkEnd w:id="82"/>
    <w:bookmarkStart w:name="z92" w:id="83"/>
    <w:p>
      <w:pPr>
        <w:spacing w:after="0"/>
        <w:ind w:left="0"/>
        <w:jc w:val="both"/>
      </w:pPr>
      <w:r>
        <w:rPr>
          <w:rFonts w:ascii="Times New Roman"/>
          <w:b w:val="false"/>
          <w:i w:val="false"/>
          <w:color w:val="000000"/>
          <w:sz w:val="28"/>
        </w:rPr>
        <w:t>
      3.2.1. Орындаушы атқаратын жұмыстың барысы мен сапасын оның қызметiне араласпай тексеруге.</w:t>
      </w:r>
    </w:p>
    <w:bookmarkEnd w:id="83"/>
    <w:bookmarkStart w:name="z93" w:id="84"/>
    <w:p>
      <w:pPr>
        <w:spacing w:after="0"/>
        <w:ind w:left="0"/>
        <w:jc w:val="both"/>
      </w:pPr>
      <w:r>
        <w:rPr>
          <w:rFonts w:ascii="Times New Roman"/>
          <w:b w:val="false"/>
          <w:i w:val="false"/>
          <w:color w:val="000000"/>
          <w:sz w:val="28"/>
        </w:rPr>
        <w:t>
      3.2.2. Орындалған жұмыстар актісіне қол қойылғанға дейін Тапсырыс берушінің Шартты орындаудан бас тарту туралы жазбаша хабарламасын алғанға дейін Орындаушы көрсеткен қызметтердің бір бөлігіне тең белгіленген бағаны төлей отырып, кез келген уақытта Шартты орындаудан бас тартуға құқылы.</w:t>
      </w:r>
    </w:p>
    <w:bookmarkEnd w:id="84"/>
    <w:p>
      <w:pPr>
        <w:spacing w:after="0"/>
        <w:ind w:left="0"/>
        <w:jc w:val="left"/>
      </w:pPr>
      <w:r>
        <w:rPr>
          <w:rFonts w:ascii="Times New Roman"/>
          <w:b/>
          <w:i w:val="false"/>
          <w:color w:val="000000"/>
        </w:rPr>
        <w:t xml:space="preserve"> 4. Шарттың жалпы сомасы және ақы төлеу шарттары</w:t>
      </w:r>
    </w:p>
    <w:p>
      <w:pPr>
        <w:spacing w:after="0"/>
        <w:ind w:left="0"/>
        <w:jc w:val="both"/>
      </w:pPr>
      <w:r>
        <w:rPr>
          <w:rFonts w:ascii="Times New Roman"/>
          <w:b w:val="false"/>
          <w:i w:val="false"/>
          <w:color w:val="000000"/>
          <w:sz w:val="28"/>
        </w:rPr>
        <w:t>
      4.1. Шарттың жалпы сомасы барлық салықтар мен бюджетке төленетін төлемдерді қоса алғанда қызметтер көрсетуге байланысты бүкіл шығындардың құнын қоса есептегенде _____________ теңгені (жазбаша) құрайды.</w:t>
      </w:r>
    </w:p>
    <w:p>
      <w:pPr>
        <w:spacing w:after="0"/>
        <w:ind w:left="0"/>
        <w:jc w:val="both"/>
      </w:pPr>
      <w:r>
        <w:rPr>
          <w:rFonts w:ascii="Times New Roman"/>
          <w:b w:val="false"/>
          <w:i w:val="false"/>
          <w:color w:val="000000"/>
          <w:sz w:val="28"/>
        </w:rPr>
        <w:t>
      4.2. Тапсырыс беруші Орындаушының көрсеткен қызметтеріне мынадай тәртіппен ақы төлейді:</w:t>
      </w:r>
    </w:p>
    <w:p>
      <w:pPr>
        <w:spacing w:after="0"/>
        <w:ind w:left="0"/>
        <w:jc w:val="both"/>
      </w:pPr>
      <w:r>
        <w:rPr>
          <w:rFonts w:ascii="Times New Roman"/>
          <w:b w:val="false"/>
          <w:i w:val="false"/>
          <w:color w:val="000000"/>
          <w:sz w:val="28"/>
        </w:rPr>
        <w:t>
      Осы Шарт Қазынашылық органдарында тіркелген сәттен бастап 5 (бес) банктік күн ішінде Тапсырыс беруші Шарт сомасының 30 пайызы көлеміндегі соманы алдын ала төлейді.</w:t>
      </w:r>
    </w:p>
    <w:p>
      <w:pPr>
        <w:spacing w:after="0"/>
        <w:ind w:left="0"/>
        <w:jc w:val="both"/>
      </w:pPr>
      <w:r>
        <w:rPr>
          <w:rFonts w:ascii="Times New Roman"/>
          <w:b w:val="false"/>
          <w:i w:val="false"/>
          <w:color w:val="000000"/>
          <w:sz w:val="28"/>
        </w:rPr>
        <w:t>
      Бұдан кейінгі ақы төлеу нақты көрсетілген қызметтер бойынша, Орындаушы көрсеткен қызметтерге шот-фактура мен қабылдау-тапсыру актісі негізінде, алдын ала төлем толық өтелгеннен кейін, ай сайын жүргізіледі.</w:t>
      </w:r>
    </w:p>
    <w:p>
      <w:pPr>
        <w:spacing w:after="0"/>
        <w:ind w:left="0"/>
        <w:jc w:val="both"/>
      </w:pPr>
      <w:r>
        <w:rPr>
          <w:rFonts w:ascii="Times New Roman"/>
          <w:b w:val="false"/>
          <w:i w:val="false"/>
          <w:color w:val="000000"/>
          <w:sz w:val="28"/>
        </w:rPr>
        <w:t>
       4.3. Қаржыландыру көзі: _____________ облысының жергілікті бюджеті.</w:t>
      </w:r>
    </w:p>
    <w:bookmarkStart w:name="z97" w:id="85"/>
    <w:p>
      <w:pPr>
        <w:spacing w:after="0"/>
        <w:ind w:left="0"/>
        <w:jc w:val="both"/>
      </w:pPr>
      <w:r>
        <w:rPr>
          <w:rFonts w:ascii="Times New Roman"/>
          <w:b w:val="false"/>
          <w:i w:val="false"/>
          <w:color w:val="000000"/>
          <w:sz w:val="28"/>
        </w:rPr>
        <w:t>
      4.4. Орындаушы және қосымша орындаушылар өздерінде тиісті бухгалтерлік есеп жүргізуді және орындалған жұмыстың кезеңдері бойынша нақты құнына талдау жасауға міндетті.</w:t>
      </w:r>
    </w:p>
    <w:bookmarkEnd w:id="85"/>
    <w:p>
      <w:pPr>
        <w:spacing w:after="0"/>
        <w:ind w:left="0"/>
        <w:jc w:val="left"/>
      </w:pPr>
      <w:r>
        <w:rPr>
          <w:rFonts w:ascii="Times New Roman"/>
          <w:b/>
          <w:i w:val="false"/>
          <w:color w:val="000000"/>
        </w:rPr>
        <w:t xml:space="preserve"> 5. Жұмысты тапсыру және қабылдау тәртібі</w:t>
      </w:r>
    </w:p>
    <w:bookmarkStart w:name="z98" w:id="86"/>
    <w:p>
      <w:pPr>
        <w:spacing w:after="0"/>
        <w:ind w:left="0"/>
        <w:jc w:val="both"/>
      </w:pPr>
      <w:r>
        <w:rPr>
          <w:rFonts w:ascii="Times New Roman"/>
          <w:b w:val="false"/>
          <w:i w:val="false"/>
          <w:color w:val="000000"/>
          <w:sz w:val="28"/>
        </w:rPr>
        <w:t>
      5.1. Бекітілген Атырау облысының АӨК саласында инновациялық жобаларды іріктеуді ұйымдастыру қағидасына сәйкес ғылыми-техникалық және Инновациялық жобаны іске асыру жөніндегі іс-шаралар жоспарын орындаудың кезеңдерінде Орындаушы ресімдеп, тапсыруға жататын өзге де құжаттаманы бере отырып, Тапсырыс берушіге инновациялық жобаны енгізу және тарату бойынша орындалған жұмыстары туралы тоқсан сайынғы аралық есеп беруге міндеттенеді.</w:t>
      </w:r>
    </w:p>
    <w:bookmarkEnd w:id="86"/>
    <w:bookmarkStart w:name="z99" w:id="87"/>
    <w:p>
      <w:pPr>
        <w:spacing w:after="0"/>
        <w:ind w:left="0"/>
        <w:jc w:val="both"/>
      </w:pPr>
      <w:r>
        <w:rPr>
          <w:rFonts w:ascii="Times New Roman"/>
          <w:b w:val="false"/>
          <w:i w:val="false"/>
          <w:color w:val="000000"/>
          <w:sz w:val="28"/>
        </w:rPr>
        <w:t>
      5.2. Орындаушы Тапсырыс берушіге инновациялық жобаны тарату және енгізу бойынша жүргізілген жұмыстар туралы жылдық қорытынды есепті осы Шарт орындалып біткеннен кейін ___________ жылдың 1 желтоқсанынан кешіктірмей беруге міндетті.</w:t>
      </w:r>
    </w:p>
    <w:bookmarkEnd w:id="87"/>
    <w:bookmarkStart w:name="z100" w:id="88"/>
    <w:p>
      <w:pPr>
        <w:spacing w:after="0"/>
        <w:ind w:left="0"/>
        <w:jc w:val="both"/>
      </w:pPr>
      <w:r>
        <w:rPr>
          <w:rFonts w:ascii="Times New Roman"/>
          <w:b w:val="false"/>
          <w:i w:val="false"/>
          <w:color w:val="000000"/>
          <w:sz w:val="28"/>
        </w:rPr>
        <w:t>
      5.3. Орындаушы Тапсырыс берушіге ___________ жылдың 15 желтоқсанынан кешіктірмей орындалған жұмыстардың актісін береді.</w:t>
      </w:r>
    </w:p>
    <w:bookmarkEnd w:id="88"/>
    <w:bookmarkStart w:name="z101" w:id="89"/>
    <w:p>
      <w:pPr>
        <w:spacing w:after="0"/>
        <w:ind w:left="0"/>
        <w:jc w:val="both"/>
      </w:pPr>
      <w:r>
        <w:rPr>
          <w:rFonts w:ascii="Times New Roman"/>
          <w:b w:val="false"/>
          <w:i w:val="false"/>
          <w:color w:val="000000"/>
          <w:sz w:val="28"/>
        </w:rPr>
        <w:t>
      5.4. Жұмыстар мерзімінен бұрын орындалған жағдайда, Тапсырыс беруші мерзімінен бұрын жұмыстарды қабылдауға және оған ақы төлеуге құқылы.</w:t>
      </w:r>
    </w:p>
    <w:bookmarkEnd w:id="89"/>
    <w:bookmarkStart w:name="z102" w:id="90"/>
    <w:p>
      <w:pPr>
        <w:spacing w:after="0"/>
        <w:ind w:left="0"/>
        <w:jc w:val="both"/>
      </w:pPr>
      <w:r>
        <w:rPr>
          <w:rFonts w:ascii="Times New Roman"/>
          <w:b w:val="false"/>
          <w:i w:val="false"/>
          <w:color w:val="000000"/>
          <w:sz w:val="28"/>
        </w:rPr>
        <w:t>
      5.5. Орындаушы жұмыстың кері нәтиже алуға немесе жұмыстарды бұдан әрі жүргізуді жалғастыру мақсатқа сәйкес еместігін жол бермеуі тиіс.</w:t>
      </w:r>
    </w:p>
    <w:bookmarkEnd w:id="90"/>
    <w:p>
      <w:pPr>
        <w:spacing w:after="0"/>
        <w:ind w:left="0"/>
        <w:jc w:val="left"/>
      </w:pPr>
      <w:r>
        <w:rPr>
          <w:rFonts w:ascii="Times New Roman"/>
          <w:b/>
          <w:i w:val="false"/>
          <w:color w:val="000000"/>
        </w:rPr>
        <w:t xml:space="preserve"> 6. Тараптардың жауапкершілігі</w:t>
      </w:r>
    </w:p>
    <w:bookmarkStart w:name="z103" w:id="91"/>
    <w:p>
      <w:pPr>
        <w:spacing w:after="0"/>
        <w:ind w:left="0"/>
        <w:jc w:val="both"/>
      </w:pPr>
      <w:r>
        <w:rPr>
          <w:rFonts w:ascii="Times New Roman"/>
          <w:b w:val="false"/>
          <w:i w:val="false"/>
          <w:color w:val="000000"/>
          <w:sz w:val="28"/>
        </w:rPr>
        <w:t>
      6.1. Шартта көзделген міндеттер орындалмаған жағдайда тараптар Қазақстан Республикасының қолданыстағы заңнамасында белгіленген талаптар мен тәртіпте жауапкершілікті болады.</w:t>
      </w:r>
    </w:p>
    <w:bookmarkEnd w:id="91"/>
    <w:bookmarkStart w:name="z104" w:id="92"/>
    <w:p>
      <w:pPr>
        <w:spacing w:after="0"/>
        <w:ind w:left="0"/>
        <w:jc w:val="both"/>
      </w:pPr>
      <w:r>
        <w:rPr>
          <w:rFonts w:ascii="Times New Roman"/>
          <w:b w:val="false"/>
          <w:i w:val="false"/>
          <w:color w:val="000000"/>
          <w:sz w:val="28"/>
        </w:rPr>
        <w:t>
      6.2. Екі тарап қол қойған жазбаша өзгерістерді қоспағанда, Шартқа орындаушының ұсынылатын қызметтеріне ешқандай толықтырулар немесе өзгерістер енгізуге рұқсат етілмейді.</w:t>
      </w:r>
    </w:p>
    <w:bookmarkEnd w:id="92"/>
    <w:bookmarkStart w:name="z105" w:id="93"/>
    <w:p>
      <w:pPr>
        <w:spacing w:after="0"/>
        <w:ind w:left="0"/>
        <w:jc w:val="both"/>
      </w:pPr>
      <w:r>
        <w:rPr>
          <w:rFonts w:ascii="Times New Roman"/>
          <w:b w:val="false"/>
          <w:i w:val="false"/>
          <w:color w:val="000000"/>
          <w:sz w:val="28"/>
        </w:rPr>
        <w:t>
      6.3. Жұмыс көрсетілген мерзімде орындалмаған жағдайда, Орындаушы бюджет табысына мерзімінен кешіктірілген әрбір жұмыс күні үшін Шарттың жалпы сомасының 0,03% мөлшерінде тұрақсыздық айыбын төлейді.</w:t>
      </w:r>
    </w:p>
    <w:bookmarkEnd w:id="93"/>
    <w:p>
      <w:pPr>
        <w:spacing w:after="0"/>
        <w:ind w:left="0"/>
        <w:jc w:val="left"/>
      </w:pPr>
      <w:r>
        <w:rPr>
          <w:rFonts w:ascii="Times New Roman"/>
          <w:b/>
          <w:i w:val="false"/>
          <w:color w:val="000000"/>
        </w:rPr>
        <w:t xml:space="preserve"> 7. Дауларды шешу тәртібі</w:t>
      </w:r>
    </w:p>
    <w:bookmarkStart w:name="z106" w:id="94"/>
    <w:p>
      <w:pPr>
        <w:spacing w:after="0"/>
        <w:ind w:left="0"/>
        <w:jc w:val="both"/>
      </w:pPr>
      <w:r>
        <w:rPr>
          <w:rFonts w:ascii="Times New Roman"/>
          <w:b w:val="false"/>
          <w:i w:val="false"/>
          <w:color w:val="000000"/>
          <w:sz w:val="28"/>
        </w:rPr>
        <w:t>
      7.1. Орындаушының тарапынан осы Шартта көзделмеген жағдайда тәртіп бұзылғаны анықталса, осы Шарт кез келген кезеңінде бұзылуы мүмкін. Мұндай жағдайларда, Орындаушы осындай негізбен осы Шарттың бұзылуына байланысты шығындарды өтеуді Тапсырыс берушіден талап етуге құқылы емес.</w:t>
      </w:r>
    </w:p>
    <w:bookmarkEnd w:id="94"/>
    <w:bookmarkStart w:name="z107" w:id="95"/>
    <w:p>
      <w:pPr>
        <w:spacing w:after="0"/>
        <w:ind w:left="0"/>
        <w:jc w:val="both"/>
      </w:pPr>
      <w:r>
        <w:rPr>
          <w:rFonts w:ascii="Times New Roman"/>
          <w:b w:val="false"/>
          <w:i w:val="false"/>
          <w:color w:val="000000"/>
          <w:sz w:val="28"/>
        </w:rPr>
        <w:t>
      7.2. Тапсырыс беруші мен Орындаушы Шарт бойынша немесе оған байланысты барлық келіспеушілік пен дауларды тікелей келіссөздер жүргізу барысында шешу үшін жұмыстануы тиіс.</w:t>
      </w:r>
    </w:p>
    <w:bookmarkEnd w:id="95"/>
    <w:bookmarkStart w:name="z108" w:id="96"/>
    <w:p>
      <w:pPr>
        <w:spacing w:after="0"/>
        <w:ind w:left="0"/>
        <w:jc w:val="both"/>
      </w:pPr>
      <w:r>
        <w:rPr>
          <w:rFonts w:ascii="Times New Roman"/>
          <w:b w:val="false"/>
          <w:i w:val="false"/>
          <w:color w:val="000000"/>
          <w:sz w:val="28"/>
        </w:rPr>
        <w:t>
      7.3. Егер осындай келіссөздер жүргізу басталған күннен кейін 21 күн ішінде тараптар Шарт бойынша өзара дауды шеше алмаса, тараптардың әрқайсысы бұл мәселенің шешілуін Қазақстан Республикасының заңнамасына сәйкес талап ете алады.</w:t>
      </w:r>
    </w:p>
    <w:bookmarkEnd w:id="96"/>
    <w:p>
      <w:pPr>
        <w:spacing w:after="0"/>
        <w:ind w:left="0"/>
        <w:jc w:val="left"/>
      </w:pPr>
      <w:r>
        <w:rPr>
          <w:rFonts w:ascii="Times New Roman"/>
          <w:b/>
          <w:i w:val="false"/>
          <w:color w:val="000000"/>
        </w:rPr>
        <w:t xml:space="preserve"> 8. Басқа да шарттар</w:t>
      </w:r>
    </w:p>
    <w:bookmarkStart w:name="z109" w:id="97"/>
    <w:p>
      <w:pPr>
        <w:spacing w:after="0"/>
        <w:ind w:left="0"/>
        <w:jc w:val="both"/>
      </w:pPr>
      <w:r>
        <w:rPr>
          <w:rFonts w:ascii="Times New Roman"/>
          <w:b w:val="false"/>
          <w:i w:val="false"/>
          <w:color w:val="000000"/>
          <w:sz w:val="28"/>
        </w:rPr>
        <w:t>
      8.1. Шарт мемлекеттік және / немесе орыс тілінде жасалады.</w:t>
      </w:r>
    </w:p>
    <w:bookmarkEnd w:id="97"/>
    <w:bookmarkStart w:name="z110" w:id="98"/>
    <w:p>
      <w:pPr>
        <w:spacing w:after="0"/>
        <w:ind w:left="0"/>
        <w:jc w:val="both"/>
      </w:pPr>
      <w:r>
        <w:rPr>
          <w:rFonts w:ascii="Times New Roman"/>
          <w:b w:val="false"/>
          <w:i w:val="false"/>
          <w:color w:val="000000"/>
          <w:sz w:val="28"/>
        </w:rPr>
        <w:t>
      8.2. Осы Шарт үш данада жасалды. Үш дананың өзара айырмашылығы жоқ және бірдей күші бар.</w:t>
      </w:r>
    </w:p>
    <w:bookmarkEnd w:id="98"/>
    <w:bookmarkStart w:name="z111" w:id="99"/>
    <w:p>
      <w:pPr>
        <w:spacing w:after="0"/>
        <w:ind w:left="0"/>
        <w:jc w:val="both"/>
      </w:pPr>
      <w:r>
        <w:rPr>
          <w:rFonts w:ascii="Times New Roman"/>
          <w:b w:val="false"/>
          <w:i w:val="false"/>
          <w:color w:val="000000"/>
          <w:sz w:val="28"/>
        </w:rPr>
        <w:t>
      8.3. Шартқа сәйкес бір тараптан екінші тарапқа жолданатын кез келген хабарлама кейін түпнұсқасын ұсынумен хат, жеделхат, телекс немесе факс арқылы жіберіледі.</w:t>
      </w:r>
    </w:p>
    <w:bookmarkEnd w:id="99"/>
    <w:bookmarkStart w:name="z112" w:id="100"/>
    <w:p>
      <w:pPr>
        <w:spacing w:after="0"/>
        <w:ind w:left="0"/>
        <w:jc w:val="both"/>
      </w:pPr>
      <w:r>
        <w:rPr>
          <w:rFonts w:ascii="Times New Roman"/>
          <w:b w:val="false"/>
          <w:i w:val="false"/>
          <w:color w:val="000000"/>
          <w:sz w:val="28"/>
        </w:rPr>
        <w:t>
      8.4.Егер орындаушы кездейсоқ жағдайларды қоспағанда Шартта көзделген мерзімде қызметтерді ұсына алмаса, бюджеттік бағдарламаның әкімшісі Шарт шеңберіндегі өзінің өзге де құқығына нұқсан келтірместен әрбір кешіктірілген күн үшін Шарт құнының 0,1% мөлшерінде тұрақсыздық айыбының қосымша сомасы түрінде Шарт бағасынан ұстап қала алады.</w:t>
      </w:r>
    </w:p>
    <w:bookmarkEnd w:id="100"/>
    <w:bookmarkStart w:name="z113" w:id="101"/>
    <w:p>
      <w:pPr>
        <w:spacing w:after="0"/>
        <w:ind w:left="0"/>
        <w:jc w:val="both"/>
      </w:pPr>
      <w:r>
        <w:rPr>
          <w:rFonts w:ascii="Times New Roman"/>
          <w:b w:val="false"/>
          <w:i w:val="false"/>
          <w:color w:val="000000"/>
          <w:sz w:val="28"/>
        </w:rPr>
        <w:t>
      8.5.Егер Шартты орындаудың кешіктірілуі форс-мажорлық жағдайлардың салдарынан болса, оның талаптарының орындалмағаны үшін Орындаушы тұрақсыздық айыбының төленуіне немесе Шарттың бұзылуына жауапты болмайды.</w:t>
      </w:r>
    </w:p>
    <w:bookmarkEnd w:id="101"/>
    <w:bookmarkStart w:name="z114" w:id="102"/>
    <w:p>
      <w:pPr>
        <w:spacing w:after="0"/>
        <w:ind w:left="0"/>
        <w:jc w:val="both"/>
      </w:pPr>
      <w:r>
        <w:rPr>
          <w:rFonts w:ascii="Times New Roman"/>
          <w:b w:val="false"/>
          <w:i w:val="false"/>
          <w:color w:val="000000"/>
          <w:sz w:val="28"/>
        </w:rPr>
        <w:t>
      8.6. Осы Шарттың мақсаттары үшін "форс-мажор" Орындаушы тарапынан бақылауға бағынбайтын, алдын ала болжауға болмайтын сипаттағы және Орындаушының қателігіне немесе салдыр-салақтығына қатысы жоқ оқиғаны білдіреді. Мұндай оқиғалар соғыс жағдайы, табиғаттағы және дүлей апаттар, оба, карантин және қызметтерді көрсетуге эмбаргоны қамтуы, алайда мұндай әрекеттерімен шектелмеуі мүмкін.</w:t>
      </w:r>
    </w:p>
    <w:bookmarkEnd w:id="102"/>
    <w:bookmarkStart w:name="z115" w:id="103"/>
    <w:p>
      <w:pPr>
        <w:spacing w:after="0"/>
        <w:ind w:left="0"/>
        <w:jc w:val="both"/>
      </w:pPr>
      <w:r>
        <w:rPr>
          <w:rFonts w:ascii="Times New Roman"/>
          <w:b w:val="false"/>
          <w:i w:val="false"/>
          <w:color w:val="000000"/>
          <w:sz w:val="28"/>
        </w:rPr>
        <w:t>
      8.7. Форс-мажорлық жағдай туындағанда Жеткізуші мұндай жағдайлар мен олардың себебі туралы бюджеттік бағдарламаның әкімшісіне жазбаша түрде хабарлауы тиіс. Егер бюджеттік бағдарламаның әкімшісінен өзге жазбаша нұсқаулық келмесе, Орындаушы Шарт бойынша мақсаттылығына қарай міндеттемелерін орындауды жалғастырады және Шартты орындаудың форс-мажорлық жағдайға қатысы жоқ тиімді жолдарын іздестіреді.</w:t>
      </w:r>
    </w:p>
    <w:bookmarkEnd w:id="103"/>
    <w:p>
      <w:pPr>
        <w:spacing w:after="0"/>
        <w:ind w:left="0"/>
        <w:jc w:val="left"/>
      </w:pPr>
      <w:r>
        <w:rPr>
          <w:rFonts w:ascii="Times New Roman"/>
          <w:b/>
          <w:i w:val="false"/>
          <w:color w:val="000000"/>
        </w:rPr>
        <w:t xml:space="preserve"> 9. Тараптардың мекен-жайлары мен деректемелері</w:t>
      </w:r>
    </w:p>
    <w:p>
      <w:pPr>
        <w:spacing w:after="0"/>
        <w:ind w:left="0"/>
        <w:jc w:val="both"/>
      </w:pPr>
      <w:r>
        <w:rPr>
          <w:rFonts w:ascii="Times New Roman"/>
          <w:b w:val="false"/>
          <w:i w:val="false"/>
          <w:color w:val="000000"/>
          <w:sz w:val="28"/>
        </w:rPr>
        <w:t>
      Тапсырысшы: Орындаушы</w:t>
      </w:r>
    </w:p>
    <w:p>
      <w:pPr>
        <w:spacing w:after="0"/>
        <w:ind w:left="0"/>
        <w:jc w:val="both"/>
      </w:pPr>
      <w:r>
        <w:rPr>
          <w:rFonts w:ascii="Times New Roman"/>
          <w:b w:val="false"/>
          <w:i w:val="false"/>
          <w:color w:val="000000"/>
          <w:sz w:val="28"/>
        </w:rPr>
        <w:t>
      ________________ 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М.О. М.О.</w:t>
      </w:r>
    </w:p>
    <w:bookmarkStart w:name="z116" w:id="104"/>
    <w:p>
      <w:pPr>
        <w:spacing w:after="0"/>
        <w:ind w:left="0"/>
        <w:jc w:val="both"/>
      </w:pPr>
      <w:r>
        <w:rPr>
          <w:rFonts w:ascii="Times New Roman"/>
          <w:b w:val="false"/>
          <w:i w:val="false"/>
          <w:color w:val="000000"/>
          <w:sz w:val="28"/>
        </w:rPr>
        <w:t>
      201_ жылға _____________ № __ шартқа 1-қосымша</w:t>
      </w:r>
    </w:p>
    <w:bookmarkEnd w:id="104"/>
    <w:p>
      <w:pPr>
        <w:spacing w:after="0"/>
        <w:ind w:left="0"/>
        <w:jc w:val="left"/>
      </w:pPr>
      <w:r>
        <w:rPr>
          <w:rFonts w:ascii="Times New Roman"/>
          <w:b/>
          <w:i w:val="false"/>
          <w:color w:val="000000"/>
        </w:rPr>
        <w:t xml:space="preserve"> Инновациялық жобаны(ларды) іске асыру жөніндегі іс-шаралар жоспары</w:t>
      </w:r>
    </w:p>
    <w:p>
      <w:pPr>
        <w:spacing w:after="0"/>
        <w:ind w:left="0"/>
        <w:jc w:val="both"/>
      </w:pPr>
      <w:r>
        <w:rPr>
          <w:rFonts w:ascii="Times New Roman"/>
          <w:b w:val="false"/>
          <w:i w:val="false"/>
          <w:color w:val="000000"/>
          <w:sz w:val="28"/>
        </w:rPr>
        <w:t>
      1. Инновациялық жобаларды iске асыру жөніндегі іс-шараның атауы</w:t>
      </w:r>
    </w:p>
    <w:p>
      <w:pPr>
        <w:spacing w:after="0"/>
        <w:ind w:left="0"/>
        <w:jc w:val="both"/>
      </w:pPr>
      <w:r>
        <w:rPr>
          <w:rFonts w:ascii="Times New Roman"/>
          <w:b w:val="false"/>
          <w:i w:val="false"/>
          <w:color w:val="000000"/>
          <w:sz w:val="28"/>
        </w:rPr>
        <w:t>
      2. Іс-шараны iске асыру орны: аудан, елдi мекен</w:t>
      </w:r>
    </w:p>
    <w:p>
      <w:pPr>
        <w:spacing w:after="0"/>
        <w:ind w:left="0"/>
        <w:jc w:val="both"/>
      </w:pPr>
      <w:r>
        <w:rPr>
          <w:rFonts w:ascii="Times New Roman"/>
          <w:b w:val="false"/>
          <w:i w:val="false"/>
          <w:color w:val="000000"/>
          <w:sz w:val="28"/>
        </w:rPr>
        <w:t>
      3. Инновациялық жобаны(ларды) іске асыру жөніндегі іс-шаралар жоспарының мақсаттары мен міндеттері</w:t>
      </w:r>
    </w:p>
    <w:p>
      <w:pPr>
        <w:spacing w:after="0"/>
        <w:ind w:left="0"/>
        <w:jc w:val="both"/>
      </w:pPr>
      <w:r>
        <w:rPr>
          <w:rFonts w:ascii="Times New Roman"/>
          <w:b w:val="false"/>
          <w:i w:val="false"/>
          <w:color w:val="000000"/>
          <w:sz w:val="28"/>
        </w:rPr>
        <w:t>
      4.Инновациялық жобаны (ларды) іске асыру жөніндегі іс-шараларға қатысушы АӨК субъектілерiнің және негiзгi өтініш берушінің (ғылыми-зерттеу ұйымының) қысқаша сипаттамасы:</w:t>
      </w:r>
    </w:p>
    <w:p>
      <w:pPr>
        <w:spacing w:after="0"/>
        <w:ind w:left="0"/>
        <w:jc w:val="both"/>
      </w:pPr>
      <w:r>
        <w:rPr>
          <w:rFonts w:ascii="Times New Roman"/>
          <w:b w:val="false"/>
          <w:i w:val="false"/>
          <w:color w:val="000000"/>
          <w:sz w:val="28"/>
        </w:rPr>
        <w:t>
      1) толық атауы;</w:t>
      </w:r>
    </w:p>
    <w:p>
      <w:pPr>
        <w:spacing w:after="0"/>
        <w:ind w:left="0"/>
        <w:jc w:val="both"/>
      </w:pPr>
      <w:r>
        <w:rPr>
          <w:rFonts w:ascii="Times New Roman"/>
          <w:b w:val="false"/>
          <w:i w:val="false"/>
          <w:color w:val="000000"/>
          <w:sz w:val="28"/>
        </w:rPr>
        <w:t>
      2) АӨК субъектілерінің инновациялық жобаларын іске асыру жөніндегі іс-шараларға қатысушылардың және негізі өтінім берушінің қызметінің сипаттамасы;</w:t>
      </w:r>
    </w:p>
    <w:p>
      <w:pPr>
        <w:spacing w:after="0"/>
        <w:ind w:left="0"/>
        <w:jc w:val="both"/>
      </w:pPr>
      <w:r>
        <w:rPr>
          <w:rFonts w:ascii="Times New Roman"/>
          <w:b w:val="false"/>
          <w:i w:val="false"/>
          <w:color w:val="000000"/>
          <w:sz w:val="28"/>
        </w:rPr>
        <w:t>
      3) басты мамандар және олардың атқаратын жұмыс түрлері (түйіндемесі және бiлiктiлiгін растайтын құжаттарын қоса берілуі қажет);</w:t>
      </w:r>
    </w:p>
    <w:p>
      <w:pPr>
        <w:spacing w:after="0"/>
        <w:ind w:left="0"/>
        <w:jc w:val="both"/>
      </w:pPr>
      <w:r>
        <w:rPr>
          <w:rFonts w:ascii="Times New Roman"/>
          <w:b w:val="false"/>
          <w:i w:val="false"/>
          <w:color w:val="000000"/>
          <w:sz w:val="28"/>
        </w:rPr>
        <w:t>
      4) осы бағдарлама шеңберiнде басқа жобалардың iске асырылуы туралы ақпарат.</w:t>
      </w:r>
    </w:p>
    <w:p>
      <w:pPr>
        <w:spacing w:after="0"/>
        <w:ind w:left="0"/>
        <w:jc w:val="both"/>
      </w:pPr>
      <w:r>
        <w:rPr>
          <w:rFonts w:ascii="Times New Roman"/>
          <w:b w:val="false"/>
          <w:i w:val="false"/>
          <w:color w:val="000000"/>
          <w:sz w:val="28"/>
        </w:rPr>
        <w:t>
      АӨК субъектісінен өтініш жеке тұлға ретінде берілген жағдайда оның білімі, жасы, қызметінің негізгі түрі және жұмыс тәжірибесі туралы ақпарат көрсетілуі қажет.</w:t>
      </w:r>
    </w:p>
    <w:p>
      <w:pPr>
        <w:spacing w:after="0"/>
        <w:ind w:left="0"/>
        <w:jc w:val="both"/>
      </w:pPr>
      <w:r>
        <w:rPr>
          <w:rFonts w:ascii="Times New Roman"/>
          <w:b w:val="false"/>
          <w:i w:val="false"/>
          <w:color w:val="000000"/>
          <w:sz w:val="28"/>
        </w:rPr>
        <w:t>
      5. Инновациялық жобаны (ларды) іске асыру жөніндегі іс-шаралар жоспарының негіздемесі: өндiрiстің осы сегментіндегі проблеманы, іс-шара қай мәселенің шешiмiне бағытталғанын көрсету. Іс-шараны іске асырудың маңызы мен қажеттiлiгi, Атырау облысының АӨК технологиялық даму деңгейіне және еңбек өнiмдiлiгіне ықпалының сипаттамасы (0,5 беттен артық емес).</w:t>
      </w:r>
    </w:p>
    <w:p>
      <w:pPr>
        <w:spacing w:after="0"/>
        <w:ind w:left="0"/>
        <w:jc w:val="both"/>
      </w:pPr>
      <w:r>
        <w:rPr>
          <w:rFonts w:ascii="Times New Roman"/>
          <w:b w:val="false"/>
          <w:i w:val="false"/>
          <w:color w:val="000000"/>
          <w:sz w:val="28"/>
        </w:rPr>
        <w:t>
      6. Инновациялық жобаларды іске асыру жөніндегі іс-шараларды жоспарын iске асыру шеңберінде атқарылатын негiзгi жұмыстардың сипаттамасы: қандай жұмыстар атқарылады; өндiрiсте қолдану үшін, жобаны орындау барысында сынақтан өткізіп көрсету үшін ұсынылатын нақты шешімдер және технологиялар, нақты шаруашылық, аудан мен облыс экономикасы үшiн практикалық мәнін бағалау. Әр жұмыстың мақсатын, мазмұнын, ұзақтығын, күтiлетiн нәтижелерін, ресурстардың қажеттiлігін көрсету қажет, сонымен бірге Бағдарламаның іс-шараларын iске асыруға қатысатын АӨК субъектiсінiң базасында ғылыми әзірлемелерді (технологияларды) енгiзу және тарату жөніндегі ҒЗҰ әдiснамасын көрсету.</w:t>
      </w:r>
    </w:p>
    <w:p>
      <w:pPr>
        <w:spacing w:after="0"/>
        <w:ind w:left="0"/>
        <w:jc w:val="both"/>
      </w:pPr>
      <w:r>
        <w:rPr>
          <w:rFonts w:ascii="Times New Roman"/>
          <w:b w:val="false"/>
          <w:i w:val="false"/>
          <w:color w:val="000000"/>
          <w:sz w:val="28"/>
        </w:rPr>
        <w:t>
      7. Нәтижелiлiк: инновациялық жобаларды iске асыру жөніндегі іс-шаралардың іске асырылу нәтижелерінің сандық мен сапалық көрсеткіштері. Өтініш берушінің еңбек өнiмдiлiгі мен өндіріс тиімділігі және ауданның (облыстың) экономикасын жақсартуға еткен ықпалын бағалай отырып нақты, айқын нәтижелер қамтылуы тиiс.</w:t>
      </w:r>
    </w:p>
    <w:p>
      <w:pPr>
        <w:spacing w:after="0"/>
        <w:ind w:left="0"/>
        <w:jc w:val="both"/>
      </w:pPr>
      <w:r>
        <w:rPr>
          <w:rFonts w:ascii="Times New Roman"/>
          <w:b w:val="false"/>
          <w:i w:val="false"/>
          <w:color w:val="000000"/>
          <w:sz w:val="28"/>
        </w:rPr>
        <w:t>
      Инновациялық жобаларды іске асыру жөніндегі іс-шараларды іске асырудың экономикалық пайдаларын бұрын қолданылған технологиялармен салыстыра отырып, өңірдің АӨК дамыту, аграрлық нарықтағы ахуал тұрғысынан іс-шараның мақсатқа сәйкестігін негіздеу (1 беттен артық емес).</w:t>
      </w:r>
    </w:p>
    <w:p>
      <w:pPr>
        <w:spacing w:after="0"/>
        <w:ind w:left="0"/>
        <w:jc w:val="both"/>
      </w:pPr>
      <w:r>
        <w:rPr>
          <w:rFonts w:ascii="Times New Roman"/>
          <w:b w:val="false"/>
          <w:i w:val="false"/>
          <w:color w:val="000000"/>
          <w:sz w:val="28"/>
        </w:rPr>
        <w:t>
      8. Экологиялық бағалау ұсынылып отырған технологиялардың қоршаған ортаға және өңірдің табиғат қорларына ықпалын сипаттауды да қамтуы тиіс (оң ықпал, ықпалсыз немесе кері ықпал). Кері ықпал еткен жағдайда мұндай ықпалдың зардабын азайту үшiн не iстелетінін көрсету қажет (0,5 беттен артық емес).</w:t>
      </w:r>
    </w:p>
    <w:p>
      <w:pPr>
        <w:spacing w:after="0"/>
        <w:ind w:left="0"/>
        <w:jc w:val="both"/>
      </w:pPr>
      <w:r>
        <w:rPr>
          <w:rFonts w:ascii="Times New Roman"/>
          <w:b w:val="false"/>
          <w:i w:val="false"/>
          <w:color w:val="000000"/>
          <w:sz w:val="28"/>
        </w:rPr>
        <w:t>
      9. Тәуекелдер: Инновациялық жобаларды іске асыру жөніндегі іс-шараларды табыспен аяқтаудағы негізгі тәуекелдер және сол тәуекелдерден өту жөніндегі шаралар.</w:t>
      </w:r>
    </w:p>
    <w:p>
      <w:pPr>
        <w:spacing w:after="0"/>
        <w:ind w:left="0"/>
        <w:jc w:val="both"/>
      </w:pPr>
      <w:r>
        <w:rPr>
          <w:rFonts w:ascii="Times New Roman"/>
          <w:b w:val="false"/>
          <w:i w:val="false"/>
          <w:color w:val="000000"/>
          <w:sz w:val="28"/>
        </w:rPr>
        <w:t>
      10. Жобаның бейімділігі: инновациялық жобаларды іске асыру жөніндегі іс-шараларға қатысушы АӨК субъектілер өндiрiсiнің қаржыландыру аяқталғаннан кейiнгі тұрақтылығын қамтамасыз ету үшiн қолданылатын шараларды сипаттау қажет.</w:t>
      </w:r>
    </w:p>
    <w:bookmarkStart w:name="z117" w:id="105"/>
    <w:p>
      <w:pPr>
        <w:spacing w:after="0"/>
        <w:ind w:left="0"/>
        <w:jc w:val="both"/>
      </w:pPr>
      <w:r>
        <w:rPr>
          <w:rFonts w:ascii="Times New Roman"/>
          <w:b w:val="false"/>
          <w:i w:val="false"/>
          <w:color w:val="000000"/>
          <w:sz w:val="28"/>
        </w:rPr>
        <w:t>
      201_ жылғы _____________№ __ шартқа 2-қосымша</w:t>
      </w:r>
    </w:p>
    <w:bookmarkEnd w:id="105"/>
    <w:p>
      <w:pPr>
        <w:spacing w:after="0"/>
        <w:ind w:left="0"/>
        <w:jc w:val="left"/>
      </w:pPr>
      <w:r>
        <w:rPr>
          <w:rFonts w:ascii="Times New Roman"/>
          <w:b/>
          <w:i w:val="false"/>
          <w:color w:val="000000"/>
        </w:rPr>
        <w:t xml:space="preserve"> 201___ "____" __________ №______</w:t>
      </w:r>
      <w:r>
        <w:br/>
      </w:r>
      <w:r>
        <w:rPr>
          <w:rFonts w:ascii="Times New Roman"/>
          <w:b/>
          <w:i w:val="false"/>
          <w:color w:val="000000"/>
        </w:rPr>
        <w:t>Шарт бойынша көрсетілген қызметтерді қабылдау-тапсыру актісі</w:t>
      </w:r>
    </w:p>
    <w:p>
      <w:pPr>
        <w:spacing w:after="0"/>
        <w:ind w:left="0"/>
        <w:jc w:val="both"/>
      </w:pPr>
      <w:r>
        <w:rPr>
          <w:rFonts w:ascii="Times New Roman"/>
          <w:b w:val="false"/>
          <w:i w:val="false"/>
          <w:color w:val="000000"/>
          <w:sz w:val="28"/>
        </w:rPr>
        <w:t>
       №_______ 201___ "____" _______</w:t>
      </w:r>
    </w:p>
    <w:p>
      <w:pPr>
        <w:spacing w:after="0"/>
        <w:ind w:left="0"/>
        <w:jc w:val="both"/>
      </w:pPr>
      <w:r>
        <w:rPr>
          <w:rFonts w:ascii="Times New Roman"/>
          <w:b w:val="false"/>
          <w:i w:val="false"/>
          <w:color w:val="000000"/>
          <w:sz w:val="28"/>
        </w:rPr>
        <w:t>
      Біз, төменде қол қоюшылар, _______________________________ негізінде әрекет ететін Тапсырыс берушінің атынан бірінші басшысы __________________________ бір тараптан және ________________________ атынан, Жарғыны негізге алып әрекет етуші ___________________________ екінші тараптан, 201___ "____" __________ №______ Шартқа сәйкес 019 "Инновациялық тәжірибені тарату және енгізу жөніндегі іс-шараларды жүргізу"деген бюджеттік бағдарлама бойынша, Тапсырыс беруші мынадай көрсетілген қызметтерді қабылдады:</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Атқарылған жұмыстардың (көрсетілген қызметтердің) құны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Сома санмен және жазбаша, валюта атауы.</w:t>
      </w:r>
    </w:p>
    <w:p>
      <w:pPr>
        <w:spacing w:after="0"/>
        <w:ind w:left="0"/>
        <w:jc w:val="both"/>
      </w:pPr>
      <w:r>
        <w:rPr>
          <w:rFonts w:ascii="Times New Roman"/>
          <w:b w:val="false"/>
          <w:i w:val="false"/>
          <w:color w:val="000000"/>
          <w:sz w:val="28"/>
        </w:rPr>
        <w:t>
      Барлық салықтар мен бюджетке төленетін төлемдерді қоса.</w:t>
      </w:r>
    </w:p>
    <w:p>
      <w:pPr>
        <w:spacing w:after="0"/>
        <w:ind w:left="0"/>
        <w:jc w:val="both"/>
      </w:pPr>
      <w:r>
        <w:rPr>
          <w:rFonts w:ascii="Times New Roman"/>
          <w:b w:val="false"/>
          <w:i w:val="false"/>
          <w:color w:val="000000"/>
          <w:sz w:val="28"/>
        </w:rPr>
        <w:t>
      Жұмыстар (көрсетілген қызметтер) сапалы орындалған, Шарттың талаптарын қанағаттандырады. Тараптардың өзара наразылығы жоқ.</w:t>
      </w:r>
    </w:p>
    <w:p>
      <w:pPr>
        <w:spacing w:after="0"/>
        <w:ind w:left="0"/>
        <w:jc w:val="both"/>
      </w:pPr>
      <w:r>
        <w:rPr>
          <w:rFonts w:ascii="Times New Roman"/>
          <w:b w:val="false"/>
          <w:i w:val="false"/>
          <w:color w:val="000000"/>
          <w:sz w:val="28"/>
        </w:rPr>
        <w:t>
      Тапсырысшы: Орындаушы</w:t>
      </w:r>
    </w:p>
    <w:p>
      <w:pPr>
        <w:spacing w:after="0"/>
        <w:ind w:left="0"/>
        <w:jc w:val="both"/>
      </w:pPr>
      <w:r>
        <w:rPr>
          <w:rFonts w:ascii="Times New Roman"/>
          <w:b w:val="false"/>
          <w:i w:val="false"/>
          <w:color w:val="000000"/>
          <w:sz w:val="28"/>
        </w:rPr>
        <w:t>
      ________________ 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М.О.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