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df7e" w14:textId="8b8d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№ 82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2013 жылғы 26 сәуірдегі № 109 шешімі. Атырау облысының Әділет департаментінде 2013 жылғы 17 мамырда № 2730 тіркелді. Күші жойылды - Атырау облысы Атырау қалалық мәслихатының 2014 жылғы 03 ақпандағы № 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мәслихатының 03.02.2014 № 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№ 82 "2013-2015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2675 рет санымен тіркелген, 2013 жылғы 24 қаңтарда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"54 738 254" цифра "55 652 727" цифрамен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"9 731 350" цифра "8 605 352" цифрамен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"57 939 916" цифра "58 676 374" цифрамен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тармақтың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"104 985" цифра "70 000" цифрамен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тармақтың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"-3 306 647" цифра "-3 093 647" цифрамен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тармақтың 5) тармақшасы келесі редақцияда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3 093 647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2 610 000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696 647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"58 778" цифрасы "57 780"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"148 016" цифрасы "51 016"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"2 580 000" цифрасы "552 000" цифрасымен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"692 500" цифрасы "1 692 500" цифрасымен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әдiлет органдарында мемлекеттiк тiркелген күннен бастап күшiне еніп,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ХIII сессия төрайымы                       Б. Хаменова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 №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40"/>
        <w:gridCol w:w="582"/>
        <w:gridCol w:w="10367"/>
        <w:gridCol w:w="19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55652727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45970654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13409052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13409052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22700513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22700513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5248289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4142903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705625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4038894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3581846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196374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66092</w:t>
            </w:r>
          </w:p>
        </w:tc>
      </w:tr>
      <w:tr>
        <w:trPr>
          <w:trHeight w:val="12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587275</w:t>
            </w:r>
          </w:p>
        </w:tc>
      </w:tr>
      <w:tr>
        <w:trPr>
          <w:trHeight w:val="1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217839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8605352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8605352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39"/>
        <w:gridCol w:w="695"/>
        <w:gridCol w:w="758"/>
        <w:gridCol w:w="9529"/>
        <w:gridCol w:w="2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58676374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506611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294548</w:t>
            </w:r>
          </w:p>
        </w:tc>
      </w:tr>
      <w:tr>
        <w:trPr>
          <w:trHeight w:val="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126321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9043993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1991648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1991648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1090885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900763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6568393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6568393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6219030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349 363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276144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қамтумен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813893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762482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566482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241532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48925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13501848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10134789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10051882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6527922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3430788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42156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 коммуникациялық инфрақұрылымдарды дамытуға мен жайластыруға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480706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2783351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2654431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748090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1423454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446112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44365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44365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122324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1960856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1960856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1960856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1892732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75306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31779416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31779416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31779416</w:t>
            </w:r>
          </w:p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07"/>
        <w:gridCol w:w="700"/>
        <w:gridCol w:w="722"/>
        <w:gridCol w:w="529"/>
        <w:gridCol w:w="8888"/>
        <w:gridCol w:w="2110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16"/>
        <w:gridCol w:w="616"/>
        <w:gridCol w:w="617"/>
        <w:gridCol w:w="9253"/>
        <w:gridCol w:w="20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-3093647</w:t>
            </w:r>
          </w:p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43"/>
        <w:gridCol w:w="744"/>
        <w:gridCol w:w="701"/>
        <w:gridCol w:w="508"/>
        <w:gridCol w:w="8972"/>
        <w:gridCol w:w="21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90"/>
        <w:gridCol w:w="675"/>
        <w:gridCol w:w="9684"/>
        <w:gridCol w:w="2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