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c8d8" w14:textId="433c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қаласында бейбіт жиналыстар, митингілер, шерулер, пикеттер және демонстрациялар өткізу тәртiбiн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2013 жылғы 21 маусымдағы № 125 шешімі. Атырау облысының Әділет департаментінде 2013 жылғы 22 шілдеде № 2750 тіркелді. Күші жойылды - Атырау облысы Атырау қалалық мәслихатының 2016 жылғы 28 наурыздағы № 13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Атырау облысы Атырау қалалық мәслихатының 28.03.2016 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(жарияланғаннан кейін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17 наурыздағы "Қазақстан Республикасында бейбіт жиналыстар, митингілер, шерулер, пикеттер және демонстрациялар ұйымдастыру мен өткізу тәртібі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Бейбіт жиналыстар, митингілер, шерулер, пикеттер және демонстрациялар өткізу тәртібін қосымша реттеу мақсатында, Атырау қаласында бейбіт жиналыстар, митингілер, шерулер, пикеттер және демонстрациялар өткізетін орындары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тұрғындарды әлеуметтік қорғау, денсаулық сақтау, білім беру, мәдениет, спорт және жастар ісі, әйелдер істері және отбасылық–демографиялық саясат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әдiлет органдарында мемлекеттiк тiркелген күннен бастап күшiне енеді және ол алғаш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XIV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</w:p>
          <w:bookmarkEnd w:id="1"/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Нәжікенов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Атырау қалалық мәслихат хатшысының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міндетін атқарушы</w:t>
            </w:r>
          </w:p>
          <w:bookmarkEnd w:id="2"/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Рысқалиев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2013 жылғы 21 маусымдағы № 125 шешіміне қосымша </w:t>
            </w:r>
          </w:p>
          <w:bookmarkEnd w:id="3"/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Атырау қаласында бейбіт жиналыстар, митингілер, шерулер, пикеттер және демонстрациялар өткізетін орындар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қосымшасына өзгерістер енгізілді – Атьрау облысы Атырау қалалық мәслихатының 05.12.2014 № 229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2"/>
        <w:gridCol w:w="10798"/>
      </w:tblGrid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0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0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Құнанбаев көшесінде орналасқан № 28 үйдің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0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 ауылдық округі, Геолог ауылы, № 29 үйдің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0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Дамбы ауылдық округі, Амангелді ауылында орналасқан "Құрманғазы атындағы мәдениет сарайы" коммуналдық мемлекеттік қазыналық кәсіпорынына қарасты Дамбы ауылдық Мәдениет үйі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0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Еркінқала ауылдық округі, Еркінқала ауылы, Жеңіс саябағындағы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Балықшы ауылдық округі, Водниково ауылында орналасқан "Герман" дүкені маңындағы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