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eae1" w14:textId="b92e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82 "2013 - 2015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2013 жылғы 10 желтоқсандағы № 156 шешімі. Атырау облысының Әділет департаментінде 2013 жылғы 12 желтоқсанда № 2811 тіркелді. Күші жойылды - Атырау қалалық мәслихатының 2014 жылғы 03 ақпандағы № 179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мәслихатының 03.02.2014 № 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№ 82 "2013-2015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2675 рет санымен тіркелген 2013 жылғы 24 қаңтарда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"58 056 498" деген сандар "56 254 079"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"8 717 164" деген сандар "8 550 261"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"61 035 145" деген сандар "59 232 726"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50%" деген жол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55%";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"3 600" деген сандар "1 600"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"50 427" деген сандар "44 162"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"210 004" деген сандар "168 025" деген сандармен ауыстырылсын;         "49 024" деген сандар "25 295"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"3 894" деген сандар "3 433"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"45 669" деген сандар "42 816"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"552 000" деген сандар "515 000"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"1 689 556" деген сандар "1 683 958"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"12 743" деген сандар "12 266"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"18 410" деген сандар "8 869"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еніп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      А. Бопылдықов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693"/>
        <w:gridCol w:w="566"/>
        <w:gridCol w:w="10067"/>
        <w:gridCol w:w="218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56 260 379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45 944 483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14 071 228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14 071 228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21 806 159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21 806 159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5 582 641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4 371 903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375 924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3 544 954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2 983 256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216 374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8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939 399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939 399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708 199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67 932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</w:t>
            </w:r>
          </w:p>
        </w:tc>
      </w:tr>
      <w:tr>
        <w:trPr>
          <w:trHeight w:val="13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543 042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543 042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1 057 436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733 000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69"/>
        <w:gridCol w:w="782"/>
        <w:gridCol w:w="846"/>
        <w:gridCol w:w="9049"/>
        <w:gridCol w:w="22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59 239 026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574 857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518 425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358 498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136 555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9 202 901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1 071 483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6 672 756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6 672 756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6 313 052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359 704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365 311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қамтумен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182 473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667 243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608 455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418 455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22 482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13 213 546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10 388 649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10 285 471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6 359 406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3 895 877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260 634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188 541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2 564 263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2 488 352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698 809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1 324 299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487 057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 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2 639 165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2 639 165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2 639 165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2 536 687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252 531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 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42 816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  іске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72 801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700"/>
        <w:gridCol w:w="700"/>
        <w:gridCol w:w="635"/>
        <w:gridCol w:w="8292"/>
        <w:gridCol w:w="2223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7"/>
        <w:gridCol w:w="617"/>
        <w:gridCol w:w="9152"/>
        <w:gridCol w:w="220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-3 133 647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93"/>
        <w:gridCol w:w="693"/>
        <w:gridCol w:w="8996"/>
        <w:gridCol w:w="218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бөлiмi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29"/>
        <w:gridCol w:w="629"/>
        <w:gridCol w:w="9145"/>
        <w:gridCol w:w="215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