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4cda" w14:textId="fa94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2013 жылғы 10 желтоқсандағы № 155 шешімі. Атырау облысының Әділет департаментінде 2014 жылғы 15 қаңтарда № 2844 тіркелді. Күші жойылды - Атырау облысы Атырау қалалық мәслихатының 2015 жылғы 5 ақпандағы № 253 шешімімен</w:t>
      </w:r>
    </w:p>
    <w:p>
      <w:pPr>
        <w:spacing w:after="0"/>
        <w:ind w:left="0"/>
        <w:jc w:val="left"/>
      </w:pPr>
      <w:r>
        <w:rPr>
          <w:rFonts w:ascii="Times New Roman"/>
          <w:b w:val="false"/>
          <w:i w:val="false"/>
          <w:color w:val="ff0000"/>
          <w:sz w:val="28"/>
        </w:rPr>
        <w:t>      Ескерту. Күші жойылды - Атырау облысы Атырау қалалық мәслихатының 05.02.2015 № 253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қала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оның ішінде 2014 жылға келесі көлемде:</w:t>
      </w:r>
      <w:r>
        <w:br/>
      </w:r>
      <w:r>
        <w:rPr>
          <w:rFonts w:ascii="Times New Roman"/>
          <w:b w:val="false"/>
          <w:i w:val="false"/>
          <w:color w:val="000000"/>
          <w:sz w:val="28"/>
        </w:rPr>
        <w:t>
      </w:t>
      </w:r>
      <w:r>
        <w:rPr>
          <w:rFonts w:ascii="Times New Roman"/>
          <w:b w:val="false"/>
          <w:i w:val="false"/>
          <w:color w:val="000000"/>
          <w:sz w:val="28"/>
        </w:rPr>
        <w:t>1) кірістер – 70 065 927 мың теңге, соның ішінде:</w:t>
      </w:r>
      <w:r>
        <w:br/>
      </w:r>
      <w:r>
        <w:rPr>
          <w:rFonts w:ascii="Times New Roman"/>
          <w:b w:val="false"/>
          <w:i w:val="false"/>
          <w:color w:val="000000"/>
          <w:sz w:val="28"/>
        </w:rPr>
        <w:t>
      салықтық түсімдер – 58 728 708 мың теңге;</w:t>
      </w:r>
      <w:r>
        <w:br/>
      </w:r>
      <w:r>
        <w:rPr>
          <w:rFonts w:ascii="Times New Roman"/>
          <w:b w:val="false"/>
          <w:i w:val="false"/>
          <w:color w:val="000000"/>
          <w:sz w:val="28"/>
        </w:rPr>
        <w:t>
      салықтық емес түсімдер – 529 101 мың теңге;</w:t>
      </w:r>
      <w:r>
        <w:br/>
      </w:r>
      <w:r>
        <w:rPr>
          <w:rFonts w:ascii="Times New Roman"/>
          <w:b w:val="false"/>
          <w:i w:val="false"/>
          <w:color w:val="000000"/>
          <w:sz w:val="28"/>
        </w:rPr>
        <w:t>
      негізгі капиталды сатудан түсетін түсімдер – 349 355 мың теңге;</w:t>
      </w:r>
      <w:r>
        <w:br/>
      </w:r>
      <w:r>
        <w:rPr>
          <w:rFonts w:ascii="Times New Roman"/>
          <w:b w:val="false"/>
          <w:i w:val="false"/>
          <w:color w:val="000000"/>
          <w:sz w:val="28"/>
        </w:rPr>
        <w:t>
      трансферттер түсімдері – 10 458 763 мың теңге.</w:t>
      </w:r>
      <w:r>
        <w:br/>
      </w:r>
      <w:r>
        <w:rPr>
          <w:rFonts w:ascii="Times New Roman"/>
          <w:b w:val="false"/>
          <w:i w:val="false"/>
          <w:color w:val="000000"/>
          <w:sz w:val="28"/>
        </w:rPr>
        <w:t>
      2) шығындар – 70 495 014 мың теңге;</w:t>
      </w:r>
      <w:r>
        <w:br/>
      </w:r>
      <w:r>
        <w:rPr>
          <w:rFonts w:ascii="Times New Roman"/>
          <w:b w:val="false"/>
          <w:i w:val="false"/>
          <w:color w:val="000000"/>
          <w:sz w:val="28"/>
        </w:rPr>
        <w:t>
      3) таза бюджеттiк кредиттеу – 0 мың теңге:</w:t>
      </w:r>
      <w:r>
        <w:br/>
      </w:r>
      <w:r>
        <w:rPr>
          <w:rFonts w:ascii="Times New Roman"/>
          <w:b w:val="false"/>
          <w:i w:val="false"/>
          <w:color w:val="000000"/>
          <w:sz w:val="28"/>
        </w:rPr>
        <w:t>
      бюджеттiк кредиттер – 0 мың теңге;</w:t>
      </w:r>
      <w:r>
        <w:br/>
      </w:r>
      <w:r>
        <w:rPr>
          <w:rFonts w:ascii="Times New Roman"/>
          <w:b w:val="false"/>
          <w:i w:val="false"/>
          <w:color w:val="000000"/>
          <w:sz w:val="28"/>
        </w:rPr>
        <w:t>
      бюджеттiк кредиттердi өтеу – 0 мың теңге.</w:t>
      </w:r>
      <w:r>
        <w:br/>
      </w:r>
      <w:r>
        <w:rPr>
          <w:rFonts w:ascii="Times New Roman"/>
          <w:b w:val="false"/>
          <w:i w:val="false"/>
          <w:color w:val="000000"/>
          <w:sz w:val="28"/>
        </w:rPr>
        <w:t>
      4) қаржы активтерiмен операциялар бойынша сальдо – 913 993 мың теңге:</w:t>
      </w:r>
      <w:r>
        <w:br/>
      </w:r>
      <w:r>
        <w:rPr>
          <w:rFonts w:ascii="Times New Roman"/>
          <w:b w:val="false"/>
          <w:i w:val="false"/>
          <w:color w:val="000000"/>
          <w:sz w:val="28"/>
        </w:rPr>
        <w:t>
      қаржы активтерiн сатып алу – 913 993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5) бюджет тапшылығы (профицит) – -1 343 080 мың теңге.</w:t>
      </w:r>
      <w:r>
        <w:br/>
      </w:r>
      <w:r>
        <w:rPr>
          <w:rFonts w:ascii="Times New Roman"/>
          <w:b w:val="false"/>
          <w:i w:val="false"/>
          <w:color w:val="000000"/>
          <w:sz w:val="28"/>
        </w:rPr>
        <w:t>
      6) бюджет тапшылығын қаржыландыру (профицитін пайдалану) – 1 343 080 мың теңге, оның ішінде:</w:t>
      </w:r>
      <w:r>
        <w:br/>
      </w:r>
      <w:r>
        <w:rPr>
          <w:rFonts w:ascii="Times New Roman"/>
          <w:b w:val="false"/>
          <w:i w:val="false"/>
          <w:color w:val="000000"/>
          <w:sz w:val="28"/>
        </w:rPr>
        <w:t>
      қарыздар түсімі – 1 392 055 мың теңге;</w:t>
      </w:r>
      <w:r>
        <w:br/>
      </w:r>
      <w:r>
        <w:rPr>
          <w:rFonts w:ascii="Times New Roman"/>
          <w:b w:val="false"/>
          <w:i w:val="false"/>
          <w:color w:val="000000"/>
          <w:sz w:val="28"/>
        </w:rPr>
        <w:t>
      қарыздарды өтеу - 719 950 мың теңге;</w:t>
      </w:r>
      <w:r>
        <w:br/>
      </w:r>
      <w:r>
        <w:rPr>
          <w:rFonts w:ascii="Times New Roman"/>
          <w:b w:val="false"/>
          <w:i w:val="false"/>
          <w:color w:val="000000"/>
          <w:sz w:val="28"/>
        </w:rPr>
        <w:t>
      бюджет қаражатының пайдаланылатын қалдықтары - 670 975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қалалық мәслихатының 03.02.2014 № </w:t>
      </w:r>
      <w:r>
        <w:rPr>
          <w:rFonts w:ascii="Times New Roman"/>
          <w:b w:val="false"/>
          <w:i w:val="false"/>
          <w:color w:val="ff0000"/>
          <w:sz w:val="28"/>
        </w:rPr>
        <w:t>173;</w:t>
      </w:r>
      <w:r>
        <w:rPr>
          <w:rFonts w:ascii="Times New Roman"/>
          <w:b w:val="false"/>
          <w:i w:val="false"/>
          <w:color w:val="ff0000"/>
          <w:sz w:val="28"/>
        </w:rPr>
        <w:t xml:space="preserve"> 17.04.2014 № </w:t>
      </w:r>
      <w:r>
        <w:rPr>
          <w:rFonts w:ascii="Times New Roman"/>
          <w:b w:val="false"/>
          <w:i w:val="false"/>
          <w:color w:val="ff0000"/>
          <w:sz w:val="28"/>
        </w:rPr>
        <w:t>196;</w:t>
      </w:r>
      <w:r>
        <w:rPr>
          <w:rFonts w:ascii="Times New Roman"/>
          <w:b w:val="false"/>
          <w:i w:val="false"/>
          <w:color w:val="ff0000"/>
          <w:sz w:val="28"/>
        </w:rPr>
        <w:t xml:space="preserve"> 16.07.2014 № </w:t>
      </w:r>
      <w:r>
        <w:rPr>
          <w:rFonts w:ascii="Times New Roman"/>
          <w:b w:val="false"/>
          <w:i w:val="false"/>
          <w:color w:val="ff0000"/>
          <w:sz w:val="28"/>
        </w:rPr>
        <w:t xml:space="preserve">209; </w:t>
      </w:r>
      <w:r>
        <w:rPr>
          <w:rFonts w:ascii="Times New Roman"/>
          <w:b w:val="false"/>
          <w:i w:val="false"/>
          <w:color w:val="ff0000"/>
          <w:sz w:val="28"/>
        </w:rPr>
        <w:t xml:space="preserve">15.10.2014 № </w:t>
      </w:r>
      <w:r>
        <w:rPr>
          <w:rFonts w:ascii="Times New Roman"/>
          <w:b w:val="false"/>
          <w:i w:val="false"/>
          <w:color w:val="ff0000"/>
          <w:sz w:val="28"/>
        </w:rPr>
        <w:t xml:space="preserve">218; </w:t>
      </w:r>
      <w:r>
        <w:rPr>
          <w:rFonts w:ascii="Times New Roman"/>
          <w:b w:val="false"/>
          <w:i w:val="false"/>
          <w:color w:val="ff0000"/>
          <w:sz w:val="28"/>
        </w:rPr>
        <w:t xml:space="preserve">05.12.2014 № </w:t>
      </w:r>
      <w:r>
        <w:rPr>
          <w:rFonts w:ascii="Times New Roman"/>
          <w:b w:val="false"/>
          <w:i w:val="false"/>
          <w:color w:val="ff0000"/>
          <w:sz w:val="28"/>
        </w:rPr>
        <w:t xml:space="preserve">227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2014 жылы облыстық бюджетке Атырау қаласының бюджетінен бюджеттік алымдар сомасы 39 778 162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3. 2014 жылға арналған қалалық бюджетте республикалық бюджеттен төмендегідей көлемдерде: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- 1 301 354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- 75 093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- 29 918 мың теңге;</w:t>
      </w:r>
      <w:r>
        <w:br/>
      </w:r>
      <w:r>
        <w:rPr>
          <w:rFonts w:ascii="Times New Roman"/>
          <w:b w:val="false"/>
          <w:i w:val="false"/>
          <w:color w:val="000000"/>
          <w:sz w:val="28"/>
        </w:rPr>
        <w:t>
      әлеуметтік қызметтер стандарттарын енгізуге - 8 343 мың теңге;</w:t>
      </w:r>
      <w:r>
        <w:br/>
      </w:r>
      <w:r>
        <w:rPr>
          <w:rFonts w:ascii="Times New Roman"/>
          <w:b w:val="false"/>
          <w:i w:val="false"/>
          <w:color w:val="000000"/>
          <w:sz w:val="28"/>
        </w:rPr>
        <w:t>
      мемлекеттiк атаулы әлеуметтiк көмек көрсетуге – 16 800 мың теңге;</w:t>
      </w:r>
      <w:r>
        <w:br/>
      </w:r>
      <w:r>
        <w:rPr>
          <w:rFonts w:ascii="Times New Roman"/>
          <w:b w:val="false"/>
          <w:i w:val="false"/>
          <w:color w:val="000000"/>
          <w:sz w:val="28"/>
        </w:rPr>
        <w:t>
      18 жасқа дейiнгi балаларға мемлекеттiк жәрдемақылар төлеуге – 1 552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367 691 мың теңге;</w:t>
      </w:r>
      <w:r>
        <w:br/>
      </w:r>
      <w:r>
        <w:rPr>
          <w:rFonts w:ascii="Times New Roman"/>
          <w:b w:val="false"/>
          <w:i w:val="false"/>
          <w:color w:val="000000"/>
          <w:sz w:val="28"/>
        </w:rPr>
        <w:t>
      көлiк инфрақұрылымының басым жобаларын қаржыландыруға – 2 500 000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- 2 217 мың теңге;</w:t>
      </w:r>
      <w:r>
        <w:br/>
      </w:r>
      <w:r>
        <w:rPr>
          <w:rFonts w:ascii="Times New Roman"/>
          <w:b w:val="false"/>
          <w:i w:val="false"/>
          <w:color w:val="000000"/>
          <w:sz w:val="28"/>
        </w:rPr>
        <w:t>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 - 7 341 мың теңге;</w:t>
      </w:r>
      <w:r>
        <w:br/>
      </w:r>
      <w:r>
        <w:rPr>
          <w:rFonts w:ascii="Times New Roman"/>
          <w:b w:val="false"/>
          <w:i w:val="false"/>
          <w:color w:val="000000"/>
          <w:sz w:val="28"/>
        </w:rPr>
        <w:t>
      "Инватакси" қызметін дамытуға мемлекеттік әлеуметтік тапсырысты орналастыруға - 8 659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Атырау облысы Атырау қалалық мәслихатының 17.04.2014 № </w:t>
      </w:r>
      <w:r>
        <w:rPr>
          <w:rFonts w:ascii="Times New Roman"/>
          <w:b w:val="false"/>
          <w:i w:val="false"/>
          <w:color w:val="ff0000"/>
          <w:sz w:val="28"/>
        </w:rPr>
        <w:t>196;</w:t>
      </w:r>
      <w:r>
        <w:rPr>
          <w:rFonts w:ascii="Times New Roman"/>
          <w:b w:val="false"/>
          <w:i w:val="false"/>
          <w:color w:val="ff0000"/>
          <w:sz w:val="28"/>
        </w:rPr>
        <w:t xml:space="preserve"> 16.07.2014 № </w:t>
      </w:r>
      <w:r>
        <w:rPr>
          <w:rFonts w:ascii="Times New Roman"/>
          <w:b w:val="false"/>
          <w:i w:val="false"/>
          <w:color w:val="ff0000"/>
          <w:sz w:val="28"/>
        </w:rPr>
        <w:t xml:space="preserve">209; </w:t>
      </w:r>
      <w:r>
        <w:rPr>
          <w:rFonts w:ascii="Times New Roman"/>
          <w:b w:val="false"/>
          <w:i w:val="false"/>
          <w:color w:val="ff0000"/>
          <w:sz w:val="28"/>
        </w:rPr>
        <w:t xml:space="preserve">15.10.2014 № </w:t>
      </w:r>
      <w:r>
        <w:rPr>
          <w:rFonts w:ascii="Times New Roman"/>
          <w:b w:val="false"/>
          <w:i w:val="false"/>
          <w:color w:val="ff0000"/>
          <w:sz w:val="28"/>
        </w:rPr>
        <w:t>218</w:t>
      </w:r>
      <w:r>
        <w:rPr>
          <w:rFonts w:ascii="Times New Roman"/>
          <w:b w:val="false"/>
          <w:i w:val="false"/>
          <w:color w:val="ff0000"/>
          <w:sz w:val="28"/>
        </w:rPr>
        <w:t xml:space="preserve">; </w:t>
      </w:r>
      <w:r>
        <w:rPr>
          <w:rFonts w:ascii="Times New Roman"/>
          <w:b w:val="false"/>
          <w:i w:val="false"/>
          <w:color w:val="ff0000"/>
          <w:sz w:val="28"/>
        </w:rPr>
        <w:t xml:space="preserve">05.12.2014 № </w:t>
      </w:r>
      <w:r>
        <w:rPr>
          <w:rFonts w:ascii="Times New Roman"/>
          <w:b w:val="false"/>
          <w:i w:val="false"/>
          <w:color w:val="ff0000"/>
          <w:sz w:val="28"/>
        </w:rPr>
        <w:t>227</w:t>
      </w:r>
      <w:r>
        <w:rPr>
          <w:rFonts w:ascii="Times New Roman"/>
          <w:b w:val="false"/>
          <w:i w:val="false"/>
          <w:color w:val="ff0000"/>
          <w:sz w:val="28"/>
        </w:rPr>
        <w:t xml:space="preserve">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4. 2014 жылға арналған қалалық бюджетте облыстық бюджеттен төмендегідей көлемдерде:</w:t>
      </w:r>
      <w:r>
        <w:br/>
      </w:r>
      <w:r>
        <w:rPr>
          <w:rFonts w:ascii="Times New Roman"/>
          <w:b w:val="false"/>
          <w:i w:val="false"/>
          <w:color w:val="000000"/>
          <w:sz w:val="28"/>
        </w:rPr>
        <w:t>
      1 мен 4 сыныптардағы балаларды және аз қамтылған отбасыларының балаларын ыстық тамақпен қамтамасыз етуге – 590 088 мың теңге;</w:t>
      </w:r>
      <w:r>
        <w:br/>
      </w:r>
      <w:r>
        <w:rPr>
          <w:rFonts w:ascii="Times New Roman"/>
          <w:b w:val="false"/>
          <w:i w:val="false"/>
          <w:color w:val="000000"/>
          <w:sz w:val="28"/>
        </w:rPr>
        <w:t>
      білім беру мекемелерінде өртке қарсы дабылқаққыш орнатуға – 1 901 мың теңге;</w:t>
      </w:r>
      <w:r>
        <w:br/>
      </w: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 187 851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өзгерістер енгізілді - Атырау облысы Атырау қалалық мәслихатының 17.04.2014 № </w:t>
      </w:r>
      <w:r>
        <w:rPr>
          <w:rFonts w:ascii="Times New Roman"/>
          <w:b w:val="false"/>
          <w:i w:val="false"/>
          <w:color w:val="ff0000"/>
          <w:sz w:val="28"/>
        </w:rPr>
        <w:t>196;</w:t>
      </w:r>
      <w:r>
        <w:rPr>
          <w:rFonts w:ascii="Times New Roman"/>
          <w:b w:val="false"/>
          <w:i w:val="false"/>
          <w:color w:val="ff0000"/>
          <w:sz w:val="28"/>
        </w:rPr>
        <w:t xml:space="preserve"> 16.07.2014 № </w:t>
      </w:r>
      <w:r>
        <w:rPr>
          <w:rFonts w:ascii="Times New Roman"/>
          <w:b w:val="false"/>
          <w:i w:val="false"/>
          <w:color w:val="ff0000"/>
          <w:sz w:val="28"/>
        </w:rPr>
        <w:t xml:space="preserve">209; </w:t>
      </w:r>
      <w:r>
        <w:rPr>
          <w:rFonts w:ascii="Times New Roman"/>
          <w:b w:val="false"/>
          <w:i w:val="false"/>
          <w:color w:val="ff0000"/>
          <w:sz w:val="28"/>
        </w:rPr>
        <w:t xml:space="preserve">15.10.2014 № </w:t>
      </w:r>
      <w:r>
        <w:rPr>
          <w:rFonts w:ascii="Times New Roman"/>
          <w:b w:val="false"/>
          <w:i w:val="false"/>
          <w:color w:val="ff0000"/>
          <w:sz w:val="28"/>
        </w:rPr>
        <w:t>218</w:t>
      </w:r>
      <w:r>
        <w:rPr>
          <w:rFonts w:ascii="Times New Roman"/>
          <w:b w:val="false"/>
          <w:i w:val="false"/>
          <w:color w:val="ff0000"/>
          <w:sz w:val="28"/>
        </w:rPr>
        <w:t xml:space="preserve">; </w:t>
      </w:r>
      <w:r>
        <w:rPr>
          <w:rFonts w:ascii="Times New Roman"/>
          <w:b w:val="false"/>
          <w:i w:val="false"/>
          <w:color w:val="ff0000"/>
          <w:sz w:val="28"/>
        </w:rPr>
        <w:t xml:space="preserve">05.12.2014 № </w:t>
      </w:r>
      <w:r>
        <w:rPr>
          <w:rFonts w:ascii="Times New Roman"/>
          <w:b w:val="false"/>
          <w:i w:val="false"/>
          <w:color w:val="ff0000"/>
          <w:sz w:val="28"/>
        </w:rPr>
        <w:t xml:space="preserve">227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5. 2014 жылға арналған қалалық бюджетте республикалық бюджет қаражаты есебінен "Қол жетімді тұрғын үй – 2020" Бағдарламаны іске асыруға 5 753 097 мың теңге сомасында, оның ішінде:</w:t>
      </w:r>
      <w:r>
        <w:br/>
      </w:r>
      <w:r>
        <w:rPr>
          <w:rFonts w:ascii="Times New Roman"/>
          <w:b w:val="false"/>
          <w:i w:val="false"/>
          <w:color w:val="000000"/>
          <w:sz w:val="28"/>
        </w:rPr>
        <w:t>
      жалдамалы тұрғын үй жобалауға, салуға және (немесе) сатып алуға кезекте тұрғандар үшін – 1 431 452 мың теңге нысаналы даму трансферттер;</w:t>
      </w:r>
      <w:r>
        <w:br/>
      </w:r>
      <w:r>
        <w:rPr>
          <w:rFonts w:ascii="Times New Roman"/>
          <w:b w:val="false"/>
          <w:i w:val="false"/>
          <w:color w:val="000000"/>
          <w:sz w:val="28"/>
        </w:rPr>
        <w:t>
      жас отбасыларға тұрғын үй жобалауға, салуға және (немесе) сатып алуға – 622 930 мың теңге нысаналы даму трансферттер;</w:t>
      </w:r>
      <w:r>
        <w:br/>
      </w:r>
      <w:r>
        <w:rPr>
          <w:rFonts w:ascii="Times New Roman"/>
          <w:b w:val="false"/>
          <w:i w:val="false"/>
          <w:color w:val="000000"/>
          <w:sz w:val="28"/>
        </w:rPr>
        <w:t>
      инженерлік-коммуникациялық инфрақұрылымды дамыту және (немесе) сатып алуға 2 306 660 мың теңге республикалық бюджеттен нысаналы даму трансферттер;</w:t>
      </w:r>
      <w:r>
        <w:br/>
      </w:r>
      <w:r>
        <w:rPr>
          <w:rFonts w:ascii="Times New Roman"/>
          <w:b w:val="false"/>
          <w:i w:val="false"/>
          <w:color w:val="000000"/>
          <w:sz w:val="28"/>
        </w:rPr>
        <w:t>
      коммуналдық тұрғын үй салуға және (немесе) сатып алуға – 1 392 055 мың теңге республикалық бюджеттен кредиттер көзделгені ескерілсін;</w:t>
      </w:r>
      <w:r>
        <w:br/>
      </w:r>
      <w:r>
        <w:rPr>
          <w:rFonts w:ascii="Times New Roman"/>
          <w:b w:val="false"/>
          <w:i w:val="false"/>
          <w:color w:val="000000"/>
          <w:sz w:val="28"/>
        </w:rPr>
        <w:t>
      көлік инфрақұрылымын дамыту үшін – 1 152 570 мың теңге нысаналы даму трансферттер.</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Атырау қалалық мәслихатының 17.04.2014 № </w:t>
      </w:r>
      <w:r>
        <w:rPr>
          <w:rFonts w:ascii="Times New Roman"/>
          <w:b w:val="false"/>
          <w:i w:val="false"/>
          <w:color w:val="ff0000"/>
          <w:sz w:val="28"/>
        </w:rPr>
        <w:t>196</w:t>
      </w:r>
      <w:r>
        <w:rPr>
          <w:rFonts w:ascii="Times New Roman"/>
          <w:b w:val="false"/>
          <w:i w:val="false"/>
          <w:color w:val="ff0000"/>
          <w:sz w:val="28"/>
        </w:rPr>
        <w:t xml:space="preserve">; </w:t>
      </w:r>
      <w:r>
        <w:rPr>
          <w:rFonts w:ascii="Times New Roman"/>
          <w:b w:val="false"/>
          <w:i w:val="false"/>
          <w:color w:val="ff0000"/>
          <w:sz w:val="28"/>
        </w:rPr>
        <w:t xml:space="preserve">05.12.2014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6. 2014 жылға жергілікті атқарушы органдарының резерві 92 284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Атырау қалалық мәслихатының 03.02.2014 № </w:t>
      </w:r>
      <w:r>
        <w:rPr>
          <w:rFonts w:ascii="Times New Roman"/>
          <w:b w:val="false"/>
          <w:i w:val="false"/>
          <w:color w:val="ff0000"/>
          <w:sz w:val="28"/>
        </w:rPr>
        <w:t xml:space="preserve">173; </w:t>
      </w:r>
      <w:r>
        <w:rPr>
          <w:rFonts w:ascii="Times New Roman"/>
          <w:b w:val="false"/>
          <w:i w:val="false"/>
          <w:color w:val="ff0000"/>
          <w:sz w:val="28"/>
        </w:rPr>
        <w:t xml:space="preserve">15.10.2014 № </w:t>
      </w:r>
      <w:r>
        <w:rPr>
          <w:rFonts w:ascii="Times New Roman"/>
          <w:b w:val="false"/>
          <w:i w:val="false"/>
          <w:color w:val="ff0000"/>
          <w:sz w:val="28"/>
        </w:rPr>
        <w:t xml:space="preserve">218; </w:t>
      </w:r>
      <w:r>
        <w:rPr>
          <w:rFonts w:ascii="Times New Roman"/>
          <w:b w:val="false"/>
          <w:i w:val="false"/>
          <w:color w:val="ff0000"/>
          <w:sz w:val="28"/>
        </w:rPr>
        <w:t xml:space="preserve">05.12.2014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Осы шешімнің орындалуын бақылау экономика, кәсіпкерлікті дамыту, индустрия, сауда, салық және бюджет мәселелері жөніндегі тұрақты комиссиясына жүктелсін (С. Ерубаев).</w:t>
      </w:r>
      <w:r>
        <w:br/>
      </w:r>
      <w:r>
        <w:rPr>
          <w:rFonts w:ascii="Times New Roman"/>
          <w:b w:val="false"/>
          <w:i w:val="false"/>
          <w:color w:val="000000"/>
          <w:sz w:val="28"/>
        </w:rPr>
        <w:t>
      </w:t>
      </w:r>
      <w:r>
        <w:rPr>
          <w:rFonts w:ascii="Times New Roman"/>
          <w:b w:val="false"/>
          <w:i w:val="false"/>
          <w:color w:val="000000"/>
          <w:sz w:val="28"/>
        </w:rPr>
        <w:t>8. Осы шешім 2014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2014 жылға арналған жергілікті бюджетті орындау процесінде секвестрлеуге жатпайтын жергілікті бюджеттің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9-тармақпен толықтырылды - Атырау облысы Атырау қалалық мәслихатының 03.02.2014 № </w:t>
      </w:r>
      <w:r>
        <w:rPr>
          <w:rFonts w:ascii="Times New Roman"/>
          <w:b w:val="false"/>
          <w:i w:val="false"/>
          <w:color w:val="ff0000"/>
          <w:sz w:val="28"/>
        </w:rPr>
        <w:t>173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10. 2014 жылға арналған қаладағы аудан, аудандық маңызы бар қала, кент, ауыл, ауылдық округ әкімінің аппараттары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10-тармақпен толықтырылды - Атырау облысы Атырау қалалық мәслихатының 03.02.2014 № </w:t>
      </w:r>
      <w:r>
        <w:rPr>
          <w:rFonts w:ascii="Times New Roman"/>
          <w:b w:val="false"/>
          <w:i w:val="false"/>
          <w:color w:val="ff0000"/>
          <w:sz w:val="28"/>
        </w:rPr>
        <w:t>173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13 9 458 065 "Заңды тұлғалардың жарғылық капиталын қалыптастыру немесе ұлғайту" бағдарламасының 612 "Квазимемлекеттік сектордың жарғылық капиталын қалыптастыру және ұлғайту" ерекшелігі бойынша жұмсалған 13 125 000 теңге кассалық шығындары 7 1 458 049 "Көп пәтерлі тұрғын үйлерде энергетикалық аудит жүргізу" бағдарламасының 159 "Өзге де қызметтер мен жұмыстарға ақы төлеу"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Атырау облысы Атырау қалалық мәслихатының 16.07.2014 № </w:t>
      </w:r>
      <w:r>
        <w:rPr>
          <w:rFonts w:ascii="Times New Roman"/>
          <w:b w:val="false"/>
          <w:i w:val="false"/>
          <w:color w:val="ff0000"/>
          <w:sz w:val="28"/>
        </w:rPr>
        <w:t>209</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 07 1 467 003 "Мемлекеттік коммуналдық тұрғын үй қорының тұрғын үйін жобалау, салу және (немесе) сатып алу" бағдарламасының 431 "Жаңа объектілерді салу және қолдағы объектілерді реконструкциялау" ерекшелігі бойынша жұмсалған 428 399 782,65 теңге кассалық шығындары 013 "Республикалық бюджеттен берiлген кредиттер есебiнен" кіші бағдарламасынан 015 "Жергiлiктi бюджет қаражаты есебiнен" кіші бағдарламасынаның 431 "Жаңа объектілерді салу және қолдағы объектілерді реконструкциялау"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Атырау облысы Атырау қалалық мәслихатының 05.12.2014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 10 1 473 001 015 "Жергілікті деңгейде ветеринария саласындағы мемлекеттік саясатты іске асыру жөніндегі қызметтер" бағдарламасының 159 "Өзге де қызметтер мен жұмыстарға ақы төлеу" ерекшелігі бойынша жұмсалған 450 000 теңге кассалық шығындары 10 1 473 003 "Мемлекеттік органның күрделі шығыстары" бағдарламасының 416 "Материалдық емес активтерді сатып алу"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Атырау облысы Атырау қалалық мәслихатының 05.12.2014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14. 4 9 464 012 "Мемлекеттік органның күрделі шығыстары" бағдарламасының 413 "Көлік құралдарын сатып алу" ерекшелігі бойынша жұмсалған 2 550 000 теңге кассалық шығындары 4 9 464 067 015 "Ведомстволық бағыныстағы мемлекеттік мекемелерінің және ұйымдарының күрделі шығыстары" бағдарламасының 413 "Көлік құралдарын сатып алу"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Атырау облысы Атырау қалалық мәслихатының 05.12.2014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ХХ сессиясының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Бопылдықов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Қазиманов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2013 жылғы 10 желтоқсандағы № 155 шешіміне 1-қосымша</w:t>
            </w:r>
          </w:p>
        </w:tc>
      </w:tr>
    </w:tbl>
    <w:p>
      <w:pPr>
        <w:spacing w:after="0"/>
        <w:ind w:left="0"/>
        <w:jc w:val="left"/>
      </w:pPr>
      <w:r>
        <w:rPr>
          <w:rFonts w:ascii="Times New Roman"/>
          <w:b/>
          <w:i w:val="false"/>
          <w:color w:val="000000"/>
        </w:rPr>
        <w:t xml:space="preserve"> 2014 ЖЫЛҒА АРНАЛҒАН ҚАЛАЛЫҚ БЮДЖЕТ</w:t>
      </w:r>
    </w:p>
    <w:p>
      <w:pPr>
        <w:spacing w:after="0"/>
        <w:ind w:left="0"/>
        <w:jc w:val="left"/>
      </w:pPr>
      <w:r>
        <w:rPr>
          <w:rFonts w:ascii="Times New Roman"/>
          <w:b w:val="false"/>
          <w:i w:val="false"/>
          <w:color w:val="ff0000"/>
          <w:sz w:val="28"/>
        </w:rPr>
        <w:t xml:space="preserve">      Ескерту. 1-қосымша жаңа редакцияда - Атырау облысы Атырау қалалық мәслихатының 05.12.2014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70065927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58728708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16021784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16021784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32383005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32383005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5048345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3795722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4144993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3546832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10458763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10458763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10458763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07"/>
        <w:gridCol w:w="988"/>
        <w:gridCol w:w="988"/>
        <w:gridCol w:w="6780"/>
        <w:gridCol w:w="2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70495014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687969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458775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293910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объектiлерiн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10784718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2385208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2385208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1163854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1221354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7626285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7626285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7224774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773225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47372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830733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734444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538444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56039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82938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қызметiн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96289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84341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12379659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10096351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9906238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6038742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Инженерлiк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3867496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шеңберiнде тұрғын жай салу және (немесе) сатып алу және инженерлiк коммуникациялық инфрақұрылымдарды дамыту және (немесе) сатып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507819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67982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439837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1696765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518505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638545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497407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517969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75659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4694574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4694574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4694574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112897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2041030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39778271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39778271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39778271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39778162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2"/>
        <w:gridCol w:w="1583"/>
        <w:gridCol w:w="1583"/>
        <w:gridCol w:w="4388"/>
        <w:gridCol w:w="2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448"/>
        <w:gridCol w:w="846"/>
        <w:gridCol w:w="543"/>
        <w:gridCol w:w="3740"/>
        <w:gridCol w:w="4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1392055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1392055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1392055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746"/>
        <w:gridCol w:w="1812"/>
        <w:gridCol w:w="1812"/>
        <w:gridCol w:w="3242"/>
        <w:gridCol w:w="34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Ауданнын (облыстык манызы бар каланын) каржы болiмi</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378"/>
        <w:gridCol w:w="1378"/>
        <w:gridCol w:w="1871"/>
        <w:gridCol w:w="62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2013 жылғы 10 желтоқсандағы № 155 шешіміне 2-қосымша</w:t>
            </w:r>
          </w:p>
        </w:tc>
      </w:tr>
    </w:tbl>
    <w:p>
      <w:pPr>
        <w:spacing w:after="0"/>
        <w:ind w:left="0"/>
        <w:jc w:val="left"/>
      </w:pPr>
      <w:r>
        <w:rPr>
          <w:rFonts w:ascii="Times New Roman"/>
          <w:b/>
          <w:i w:val="false"/>
          <w:color w:val="000000"/>
        </w:rPr>
        <w:t xml:space="preserve"> 2015 жылға арналған қалалық бюджет</w:t>
      </w:r>
    </w:p>
    <w:p>
      <w:pPr>
        <w:spacing w:after="0"/>
        <w:ind w:left="0"/>
        <w:jc w:val="left"/>
      </w:pPr>
      <w:r>
        <w:rPr>
          <w:rFonts w:ascii="Times New Roman"/>
          <w:b w:val="false"/>
          <w:i w:val="false"/>
          <w:color w:val="ff0000"/>
          <w:sz w:val="28"/>
        </w:rPr>
        <w:t xml:space="preserve">      Ескерту. 2-қосымша жаңа редакцияда - Атырау облысы Атырау қалалық мәслихатының 15.10.2014 № </w:t>
      </w:r>
      <w:r>
        <w:rPr>
          <w:rFonts w:ascii="Times New Roman"/>
          <w:b w:val="false"/>
          <w:i w:val="false"/>
          <w:color w:val="ff0000"/>
          <w:sz w:val="28"/>
        </w:rPr>
        <w:t>218</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59324446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58018449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20167004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20167004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26335071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26335071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5804395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4301321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1090288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4588544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4087681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43086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904747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809749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809749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07"/>
        <w:gridCol w:w="988"/>
        <w:gridCol w:w="988"/>
        <w:gridCol w:w="6780"/>
        <w:gridCol w:w="2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59324446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414063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7701099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1113287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1113287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1113287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6459792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6459792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6114015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345777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57955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408141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39431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41310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96649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1238239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53678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1072561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1050931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585931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389550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42968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42968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62841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302372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302372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302372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116008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1415305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1297263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1182074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1182074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61564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61564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46989291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46989291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46989291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46989291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ОПРЕАЦИЯЛАР БОЙЫНША САЛЬДО</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7055"/>
        <w:gridCol w:w="2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2013 жылғы 10 желтоқсандағы № 155 шешіміне 3-қосымша</w:t>
            </w:r>
          </w:p>
        </w:tc>
      </w:tr>
    </w:tbl>
    <w:p>
      <w:pPr>
        <w:spacing w:after="0"/>
        <w:ind w:left="0"/>
        <w:jc w:val="left"/>
      </w:pPr>
      <w:r>
        <w:rPr>
          <w:rFonts w:ascii="Times New Roman"/>
          <w:b/>
          <w:i w:val="false"/>
          <w:color w:val="000000"/>
        </w:rPr>
        <w:t xml:space="preserve"> 2016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69190301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67792885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21343823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21343823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29826752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29826752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5992422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4384133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9417045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8880282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250261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968079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07"/>
        <w:gridCol w:w="988"/>
        <w:gridCol w:w="988"/>
        <w:gridCol w:w="6780"/>
        <w:gridCol w:w="2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69190301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427185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7970745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6705508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6705508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6359458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604636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42169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1301933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70070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1204880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1183250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391241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1518196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29"/>
        <w:gridCol w:w="1329"/>
        <w:gridCol w:w="6506"/>
        <w:gridCol w:w="18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2013 жылғы 10 желтоқсандағы № 155 шешіміне 4-қосымша</w:t>
            </w:r>
          </w:p>
        </w:tc>
      </w:tr>
    </w:tbl>
    <w:p>
      <w:pPr>
        <w:spacing w:after="0"/>
        <w:ind w:left="0"/>
        <w:jc w:val="left"/>
      </w:pPr>
      <w:r>
        <w:rPr>
          <w:rFonts w:ascii="Times New Roman"/>
          <w:b/>
          <w:i w:val="false"/>
          <w:color w:val="000000"/>
        </w:rPr>
        <w:t xml:space="preserve"> 2014 жылға арналған жергілікті бюджетті орындалу процесінде қысқартуға жатпайтын жергілікті бюджет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4"/>
        <w:gridCol w:w="3481"/>
        <w:gridCol w:w="1434"/>
        <w:gridCol w:w="45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бөлімі</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2013 жылғы 10 желтоқсандағы № 155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аппаратының бағдарламаларының бөлінісі</w:t>
      </w:r>
    </w:p>
    <w:p>
      <w:pPr>
        <w:spacing w:after="0"/>
        <w:ind w:left="0"/>
        <w:jc w:val="left"/>
      </w:pPr>
      <w:r>
        <w:rPr>
          <w:rFonts w:ascii="Times New Roman"/>
          <w:b w:val="false"/>
          <w:i w:val="false"/>
          <w:color w:val="ff0000"/>
          <w:sz w:val="28"/>
        </w:rPr>
        <w:t xml:space="preserve">      Ескерту. 5-қосымша жаңа редакцияда - Атырау қалалық мәслихатының 5.12.2014 № </w:t>
      </w:r>
      <w:r>
        <w:rPr>
          <w:rFonts w:ascii="Times New Roman"/>
          <w:b w:val="false"/>
          <w:i w:val="false"/>
          <w:color w:val="ff0000"/>
          <w:sz w:val="28"/>
        </w:rPr>
        <w:t>227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661"/>
        <w:gridCol w:w="1649"/>
        <w:gridCol w:w="1649"/>
        <w:gridCol w:w="1650"/>
        <w:gridCol w:w="1650"/>
        <w:gridCol w:w="1650"/>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ауылдық округі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Дамбы ауылдық округі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Қайыршақты ауылдық округі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20 089</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7 054</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22 067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18 614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20 329</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919"/>
        <w:gridCol w:w="1734"/>
        <w:gridCol w:w="1735"/>
        <w:gridCol w:w="1735"/>
        <w:gridCol w:w="1735"/>
        <w:gridCol w:w="2031"/>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 ауылдық округі</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Кеңөзек ауылдық округі</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18 850</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12 515</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20 486</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148 962</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15 626</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27 484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