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4d2" w14:textId="e8c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қала, поселке және селолық округ әкімдеріне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2013 жылғы 22 шілдедегі № 366 қаулысы. Атырау облысының Әділет департаментінде 2013 жылғы 24 шілдеде № 2754 тіркелді. Күші жойылды - Атырау облысы Жылыой ауданы әкімдігінің 2022 жылғы 19 қазандағы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Атырау облысы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аумақтық сайлау комиссиясымен (келісім бойынша) бірлесіп, Жылыой ауданы бойынша қала, поселке және селолық округ әкімдеріне кандидаттар үшін үгіттік баспа материалдарын орналастыру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"Жылыой ауданы әкімінің аппараты" мемлекеттік мекемесі осы қаулының Жылыой ауданы әкімдігінің интернет-ресурсында және жергілікті бұқаралық ақпарат құралдарында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Жылыой ауданы әкімі аппаратының басшысы Ә. Шәкіровке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 және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шілде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2013 жылғы 22 шілдедегі № 366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қала, поселке және селолық округ әкімдеріне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 Сүлеймен Карабалин атындағы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поселкесі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22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М. Әуезов атындағы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 Амангелді атындағы жалпы орта білім беретін мектеп" мемлекеттік мекемесі ғимаратының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жалпы орта білім беретін мектеп" мемлекеттік мекемесі ғимаратының алдыңғы алаңындағы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