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4b9c" w14:textId="6c44b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9-2 "2013 - 2015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18 шілдедегі № 14-1 шешімі. Атырау облысының Әділет департаментінде 2013 жылғы 1 тамызда № 2761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2013 - 2015 жылдарға арналған аудан бюджетін нақтылау туралы ұсынысын қарап, аудандық мәслихат кезектен тыс XІV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Аудандық мәслихаттың 2012 жылғы 20 желтоқсандағы № 9-2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2674 рет санымен тіркелген, 2013 жылғы 24 қаңтардағы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"10 175 563" деген сандар "10 198 694"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"1 168 889" деген сандар "966 220"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"10 241 974" деген сандар "10 265 105"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(профициті) деген жолдағы "-200 201" деген сандар " -195 008"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(профицитін пайдалану) деген жолдағы "200 201" деген сандар "195 008"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XІV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Ү. Жақашев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18 шілдедегі ХІV сессиясының № 14-1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"2013-2015 жылдарға арналған аудандық бюджет туралы" аудандық мәслихаттың 2012 жылғы 20 желтоқсандағы ІХ сессиясының № 9-2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2"/>
        <w:gridCol w:w="2"/>
        <w:gridCol w:w="1139"/>
        <w:gridCol w:w="5"/>
        <w:gridCol w:w="1137"/>
        <w:gridCol w:w="5"/>
        <w:gridCol w:w="7"/>
        <w:gridCol w:w="4933"/>
        <w:gridCol w:w="1419"/>
        <w:gridCol w:w="2835"/>
        <w:gridCol w:w="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жоғарға тұрған органдарынан түсетін трансфеттер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қалыптастыру,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төтенше жағдайлардың алдын-алу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18 шілдедегі ХІV сессиясының № 14-1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"2013-2015 жылдарға арналған аудандық бюджет туралы" аудандық мәслихаттың 2012 жылғы 20 желтоқсандағы ІХ сессиясының № 9-2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7"/>
        <w:gridCol w:w="3927"/>
        <w:gridCol w:w="1847"/>
        <w:gridCol w:w="1559"/>
        <w:gridCol w:w="1560"/>
        <w:gridCol w:w="15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9"/>
        <w:gridCol w:w="3827"/>
        <w:gridCol w:w="1578"/>
        <w:gridCol w:w="1578"/>
        <w:gridCol w:w="1578"/>
        <w:gridCol w:w="18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