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8315" w14:textId="7448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20 желтоқсандағы № 9-2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2013 жылғы 30 қыркүйектегі № 16-1 шешімі. Атырау облысының Әділет департаментінде 2013 жылғы 09 қазанда № 2783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 ұсынған 2013-2015 жылдарға арналған аудан бюджетін нақтылау туралы ұсынысын қарап, аудандық мәслихат XVІ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2012 жылғы 20 желтоқсандағы № 9-2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тізіліміне № 2674 рет санымен тіркелген, 2013 жылғы 24 қаңтардағы "Кең Жылой"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"10 198 694" деген сандар "10 225 071"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"966 220" деген сандар "965 597"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"10 265 105" деген сандар "10 291 482"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2013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 XVІ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Кенғанов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30 қыркүйектегі ХVІ сессиясының № 16-1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"2013-2015 жылдарға арналған аудандық бюджет туралы" аудандық мәслихаттың 2012 жылғы 20 желтоқсандағы ІХ сессиясының № 9-2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919"/>
        <w:gridCol w:w="537"/>
        <w:gridCol w:w="7084"/>
        <w:gridCol w:w="32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10225071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жоғарғы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1299"/>
        <w:gridCol w:w="1299"/>
        <w:gridCol w:w="5575"/>
        <w:gridCol w:w="3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 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 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жекеленген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село, селолық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бюджеттік инвестициялық жобаларды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қолданатын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экономика, бюджеттік жоспарлау және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 ықпал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2013 жылғы 30 қыркүйектегі ХVІ сессиясының № 16-1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"2013-2015 жылдарға арналған аудандық бюджет туралы" аудандық мәслихаттың 2012 жылғы 20 желтоқсандағы ІХ сессиясының № 9-2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аудандық маңызы бар қаланың, кенттің, ауылдың (селоның), ауылдық (селолық) округтің әкiмi аппаратын қаржыландыру мөлшері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2021"/>
        <w:gridCol w:w="1706"/>
        <w:gridCol w:w="1707"/>
        <w:gridCol w:w="170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Құлсары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Қосшағыл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Жаңа-Қаратон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Ақкиізтоғай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1"/>
        <w:gridCol w:w="3138"/>
        <w:gridCol w:w="1706"/>
        <w:gridCol w:w="1706"/>
        <w:gridCol w:w="1707"/>
        <w:gridCol w:w="20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Қара-арна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Майкөмген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