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1822" w14:textId="1a31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2013 жылғы 20 қарашадағы № 599 қаулысы. Атырау облысының Әділет департаментінде 2013 жылғы 19 желтоқсанда № 2824 тіркелді. Күші жойылды - Атырау облысы Жылыой ауданы әкімдігінің 08.01.2016 № 3 қаулысымен</w:t>
      </w:r>
    </w:p>
    <w:p>
      <w:pPr>
        <w:spacing w:after="0"/>
        <w:ind w:left="0"/>
        <w:jc w:val="left"/>
      </w:pPr>
      <w:r>
        <w:rPr>
          <w:rFonts w:ascii="Times New Roman"/>
          <w:b w:val="false"/>
          <w:i w:val="false"/>
          <w:color w:val="ff0000"/>
          <w:sz w:val="28"/>
        </w:rPr>
        <w:t xml:space="preserve">      Ескерту. Күші жойылды - Атырау облысы Жылыой ауданы әкімдігінің 08.01.2016 № </w:t>
      </w:r>
      <w:r>
        <w:rPr>
          <w:rFonts w:ascii="Times New Roman"/>
          <w:b w:val="false"/>
          <w:i w:val="false"/>
          <w:color w:val="ff0000"/>
          <w:sz w:val="28"/>
        </w:rPr>
        <w:t>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Жылыой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Жылыой ауданы әкімдігі мемлекеттiк қызметшiлерінің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w:t>
      </w:r>
      <w:r>
        <w:rPr>
          <w:rFonts w:ascii="Times New Roman"/>
          <w:b w:val="false"/>
          <w:i w:val="false"/>
          <w:color w:val="000000"/>
          <w:sz w:val="28"/>
        </w:rPr>
        <w:t>2. "Қазақстан Республикасы Жылыой ауданы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Жылыой ауданы әкімі аппаратының басшысы Ә.И. Шәкіровке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уақытша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2020"/>
      </w:tblGrid>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 әкімдігінің 2013 жылғы 2013 жылғы 20 қарашадағы № 599 қаулысына қосымша Аудан әкімдігінің 2013 жылғы 2013 жылғы 20 қарашадағы № 599 қаулысымен бекітілген</w:t>
            </w:r>
            <w:r>
              <w:br/>
            </w:r>
            <w:r>
              <w:rPr>
                <w:rFonts w:ascii="Times New Roman"/>
                <w:b w:val="false"/>
                <w:i w:val="false"/>
                <w:color w:val="000000"/>
                <w:sz w:val="20"/>
              </w:rPr>
              <w:t>
</w:t>
            </w:r>
          </w:p>
        </w:tc>
      </w:tr>
    </w:tbl>
    <w:bookmarkStart w:name="z7" w:id="0"/>
    <w:p>
      <w:pPr>
        <w:spacing w:after="0"/>
        <w:ind w:left="0"/>
        <w:jc w:val="left"/>
      </w:pPr>
      <w:r>
        <w:rPr>
          <w:rFonts w:ascii="Times New Roman"/>
          <w:b/>
          <w:i w:val="false"/>
          <w:color w:val="000000"/>
        </w:rPr>
        <w:t xml:space="preserve"> Жылыой ауданы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Жылыой ауданы әкімдігі мемлекеттiк қызметшiлерiнiң қызмет этикасының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1999 жылғы 23 шiлдедегi "Мемлекеттiк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1998 жылғы 2 шiлдедегi "Сыбайлас жемқорлыққа қарсы күрес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2005 жылғы 3 мамырдағы № </w:t>
      </w:r>
      <w:r>
        <w:rPr>
          <w:rFonts w:ascii="Times New Roman"/>
          <w:b w:val="false"/>
          <w:i w:val="false"/>
          <w:color w:val="000000"/>
          <w:sz w:val="28"/>
        </w:rPr>
        <w:t>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қызметшілер мінез-құлқының жалпы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2. Әкімдіктің мемлекеттік қызметшілері:</w:t>
      </w:r>
      <w:r>
        <w:br/>
      </w:r>
      <w:r>
        <w:rPr>
          <w:rFonts w:ascii="Times New Roman"/>
          <w:b w:val="false"/>
          <w:i w:val="false"/>
          <w:color w:val="000000"/>
          <w:sz w:val="28"/>
        </w:rPr>
        <w:t>
      </w:t>
      </w:r>
      <w:r>
        <w:rPr>
          <w:rFonts w:ascii="Times New Roman"/>
          <w:b w:val="false"/>
          <w:i w:val="false"/>
          <w:color w:val="000000"/>
          <w:sz w:val="28"/>
        </w:rPr>
        <w:t xml:space="preserve">1) заңдылық қағидатын,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w:t>
      </w:r>
      <w:r>
        <w:rPr>
          <w:rFonts w:ascii="Times New Roman"/>
          <w:b w:val="false"/>
          <w:i w:val="false"/>
          <w:color w:val="000000"/>
          <w:sz w:val="28"/>
        </w:rPr>
        <w:t>3) 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w:t>
      </w:r>
      <w:r>
        <w:rPr>
          <w:rFonts w:ascii="Times New Roman"/>
          <w:b w:val="false"/>
          <w:i w:val="false"/>
          <w:color w:val="000000"/>
          <w:sz w:val="28"/>
        </w:rPr>
        <w:t>4) 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w:t>
      </w:r>
      <w:r>
        <w:rPr>
          <w:rFonts w:ascii="Times New Roman"/>
          <w:b w:val="false"/>
          <w:i w:val="false"/>
          <w:color w:val="000000"/>
          <w:sz w:val="28"/>
        </w:rPr>
        <w:t>5) 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w:t>
      </w:r>
      <w:r>
        <w:rPr>
          <w:rFonts w:ascii="Times New Roman"/>
          <w:b w:val="false"/>
          <w:i w:val="false"/>
          <w:color w:val="000000"/>
          <w:sz w:val="28"/>
        </w:rPr>
        <w:t>6) 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w:t>
      </w:r>
      <w:r>
        <w:rPr>
          <w:rFonts w:ascii="Times New Roman"/>
          <w:b w:val="false"/>
          <w:i w:val="false"/>
          <w:color w:val="000000"/>
          <w:sz w:val="28"/>
        </w:rPr>
        <w:t>7) 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рәміздеріне құрметпен қараудың үлгісі;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заңдарында белгіленген шектеулер мен тыйымдарды сақтайды;</w:t>
      </w:r>
      <w:r>
        <w:br/>
      </w:r>
      <w:r>
        <w:rPr>
          <w:rFonts w:ascii="Times New Roman"/>
          <w:b w:val="false"/>
          <w:i w:val="false"/>
          <w:color w:val="000000"/>
          <w:sz w:val="28"/>
        </w:rPr>
        <w:t>
      </w:t>
      </w:r>
      <w:r>
        <w:rPr>
          <w:rFonts w:ascii="Times New Roman"/>
          <w:b w:val="false"/>
          <w:i w:val="false"/>
          <w:color w:val="000000"/>
          <w:sz w:val="28"/>
        </w:rPr>
        <w:t>10) 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w:t>
      </w:r>
      <w:r>
        <w:rPr>
          <w:rFonts w:ascii="Times New Roman"/>
          <w:b w:val="false"/>
          <w:i w:val="false"/>
          <w:color w:val="000000"/>
          <w:sz w:val="28"/>
        </w:rPr>
        <w:t>11) 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w:t>
      </w:r>
      <w:r>
        <w:rPr>
          <w:rFonts w:ascii="Times New Roman"/>
          <w:b w:val="false"/>
          <w:i w:val="false"/>
          <w:color w:val="000000"/>
          <w:sz w:val="28"/>
        </w:rPr>
        <w:t>12) 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w:t>
      </w:r>
      <w:r>
        <w:rPr>
          <w:rFonts w:ascii="Times New Roman"/>
          <w:b w:val="false"/>
          <w:i w:val="false"/>
          <w:color w:val="000000"/>
          <w:sz w:val="28"/>
        </w:rPr>
        <w:t>13) 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w:t>
      </w:r>
      <w:r>
        <w:rPr>
          <w:rFonts w:ascii="Times New Roman"/>
          <w:b w:val="false"/>
          <w:i w:val="false"/>
          <w:color w:val="000000"/>
          <w:sz w:val="28"/>
        </w:rPr>
        <w:t>14) 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w:t>
      </w:r>
      <w:r>
        <w:rPr>
          <w:rFonts w:ascii="Times New Roman"/>
          <w:b w:val="false"/>
          <w:i w:val="false"/>
          <w:color w:val="000000"/>
          <w:sz w:val="28"/>
        </w:rPr>
        <w:t>15) 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w:t>
      </w:r>
      <w:r>
        <w:rPr>
          <w:rFonts w:ascii="Times New Roman"/>
          <w:b w:val="false"/>
          <w:i w:val="false"/>
          <w:color w:val="000000"/>
          <w:sz w:val="28"/>
        </w:rPr>
        <w:t>16) 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w:t>
      </w:r>
      <w:r>
        <w:rPr>
          <w:rFonts w:ascii="Times New Roman"/>
          <w:b w:val="false"/>
          <w:i w:val="false"/>
          <w:color w:val="000000"/>
          <w:sz w:val="28"/>
        </w:rPr>
        <w:t>17) 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w:t>
      </w:r>
      <w:r>
        <w:rPr>
          <w:rFonts w:ascii="Times New Roman"/>
          <w:b w:val="false"/>
          <w:i w:val="false"/>
          <w:color w:val="000000"/>
          <w:sz w:val="28"/>
        </w:rPr>
        <w:t>18) басшылардың тапсырмаларын орындау барысында тек объективтi де анық мәлiметтер береді;</w:t>
      </w:r>
      <w:r>
        <w:br/>
      </w:r>
      <w:r>
        <w:rPr>
          <w:rFonts w:ascii="Times New Roman"/>
          <w:b w:val="false"/>
          <w:i w:val="false"/>
          <w:color w:val="000000"/>
          <w:sz w:val="28"/>
        </w:rPr>
        <w:t>
      </w:t>
      </w:r>
      <w:r>
        <w:rPr>
          <w:rFonts w:ascii="Times New Roman"/>
          <w:b w:val="false"/>
          <w:i w:val="false"/>
          <w:color w:val="000000"/>
          <w:sz w:val="28"/>
        </w:rPr>
        <w:t>19) 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w:t>
      </w:r>
      <w:r>
        <w:rPr>
          <w:rFonts w:ascii="Times New Roman"/>
          <w:b w:val="false"/>
          <w:i w:val="false"/>
          <w:color w:val="000000"/>
          <w:sz w:val="28"/>
        </w:rPr>
        <w:t>20) 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w:t>
      </w:r>
      <w:r>
        <w:rPr>
          <w:rFonts w:ascii="Times New Roman"/>
          <w:b w:val="false"/>
          <w:i w:val="false"/>
          <w:color w:val="000000"/>
          <w:sz w:val="28"/>
        </w:rPr>
        <w:t>21) қызметтiк мiндеттерiн тиiмдi атқару үшiн өзiнiң кәсiби деңгейi мен бiлiктiлiгiн арттырады;</w:t>
      </w:r>
      <w:r>
        <w:br/>
      </w:r>
      <w:r>
        <w:rPr>
          <w:rFonts w:ascii="Times New Roman"/>
          <w:b w:val="false"/>
          <w:i w:val="false"/>
          <w:color w:val="000000"/>
          <w:sz w:val="28"/>
        </w:rPr>
        <w:t>
      </w:t>
      </w:r>
      <w:r>
        <w:rPr>
          <w:rFonts w:ascii="Times New Roman"/>
          <w:b w:val="false"/>
          <w:i w:val="false"/>
          <w:color w:val="000000"/>
          <w:sz w:val="28"/>
        </w:rPr>
        <w:t>22) өзiнiң қызметтiк мiндеттерiн атқару кезеңiнде киiмнiң iскерлiк қалпын ұстанады.</w:t>
      </w:r>
      <w:r>
        <w:br/>
      </w:r>
      <w:r>
        <w:rPr>
          <w:rFonts w:ascii="Times New Roman"/>
          <w:b w:val="false"/>
          <w:i w:val="false"/>
          <w:color w:val="000000"/>
          <w:sz w:val="28"/>
        </w:rPr>
        <w:t>
      </w:t>
      </w:r>
      <w:r>
        <w:rPr>
          <w:rFonts w:ascii="Times New Roman"/>
          <w:b w:val="false"/>
          <w:i w:val="false"/>
          <w:color w:val="000000"/>
          <w:sz w:val="28"/>
        </w:rPr>
        <w:t>3. 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w:t>
      </w:r>
      <w:r>
        <w:rPr>
          <w:rFonts w:ascii="Times New Roman"/>
          <w:b w:val="false"/>
          <w:i w:val="false"/>
          <w:color w:val="000000"/>
          <w:sz w:val="28"/>
        </w:rPr>
        <w:t>4. 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w:t>
      </w:r>
      <w:r>
        <w:rPr>
          <w:rFonts w:ascii="Times New Roman"/>
          <w:b w:val="false"/>
          <w:i w:val="false"/>
          <w:color w:val="000000"/>
          <w:sz w:val="28"/>
        </w:rPr>
        <w:t>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w:t>
      </w:r>
      <w:r>
        <w:rPr>
          <w:rFonts w:ascii="Times New Roman"/>
          <w:b w:val="false"/>
          <w:i w:val="false"/>
          <w:color w:val="000000"/>
          <w:sz w:val="28"/>
        </w:rPr>
        <w:t>6.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w:t>
      </w:r>
      <w:r>
        <w:rPr>
          <w:rFonts w:ascii="Times New Roman"/>
          <w:b w:val="false"/>
          <w:i w:val="false"/>
          <w:color w:val="000000"/>
          <w:sz w:val="28"/>
        </w:rPr>
        <w:t>8. 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w:t>
      </w:r>
      <w:r>
        <w:rPr>
          <w:rFonts w:ascii="Times New Roman"/>
          <w:b w:val="false"/>
          <w:i w:val="false"/>
          <w:color w:val="000000"/>
          <w:sz w:val="28"/>
        </w:rPr>
        <w:t>9. 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w:t>
      </w:r>
      <w:r>
        <w:rPr>
          <w:rFonts w:ascii="Times New Roman"/>
          <w:b w:val="false"/>
          <w:i w:val="false"/>
          <w:color w:val="000000"/>
          <w:sz w:val="28"/>
        </w:rPr>
        <w:t>10. Мемлекеттік қызметшілері мүдделер қақтығысын болғызбау үшін шараларын қолданады.</w:t>
      </w:r>
      <w:r>
        <w:br/>
      </w:r>
      <w:r>
        <w:rPr>
          <w:rFonts w:ascii="Times New Roman"/>
          <w:b w:val="false"/>
          <w:i w:val="false"/>
          <w:color w:val="000000"/>
          <w:sz w:val="28"/>
        </w:rPr>
        <w:t>
      </w:t>
      </w:r>
      <w:r>
        <w:rPr>
          <w:rFonts w:ascii="Times New Roman"/>
          <w:b w:val="false"/>
          <w:i w:val="false"/>
          <w:color w:val="000000"/>
          <w:sz w:val="28"/>
        </w:rPr>
        <w:t>11.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 мемлекеттік қызмет туралы заңнамасында көзделген шараларды қабылдайды.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қызметшілердің көпшілік алдында сөйлеуі</w:t>
      </w:r>
    </w:p>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w:t>
      </w:r>
      <w:r>
        <w:rPr>
          <w:rFonts w:ascii="Times New Roman"/>
          <w:b w:val="false"/>
          <w:i w:val="false"/>
          <w:color w:val="000000"/>
          <w:sz w:val="28"/>
        </w:rPr>
        <w:t>13.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w:t>
      </w:r>
      <w:r>
        <w:rPr>
          <w:rFonts w:ascii="Times New Roman"/>
          <w:b w:val="false"/>
          <w:i w:val="false"/>
          <w:color w:val="000000"/>
          <w:sz w:val="28"/>
        </w:rPr>
        <w:t>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w:t>
      </w:r>
      <w:r>
        <w:rPr>
          <w:rFonts w:ascii="Times New Roman"/>
          <w:b w:val="false"/>
          <w:i w:val="false"/>
          <w:color w:val="000000"/>
          <w:sz w:val="28"/>
        </w:rPr>
        <w:t>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