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b8a4" w14:textId="c8db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2013 жылғы 11 желтоқсандағы № 17-3 шешімі. Атырау облысының Әділет департаментінде 2014 жылғы 13 қаңтарда № 2833 тіркелді. Күші жойылды - Атырау облысы Жылыой аудандық мәслихатының 2015 жылғы 22 мамырдағы № 29-5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>. Күші жойылды - Атырау облысы Жылыой ау</w:t>
      </w:r>
      <w:r>
        <w:rPr>
          <w:rFonts w:ascii="Times New Roman"/>
          <w:b w:val="false"/>
          <w:i/>
          <w:color w:val="000000"/>
          <w:sz w:val="28"/>
        </w:rPr>
        <w:t xml:space="preserve">дандық мәслихатының </w:t>
      </w:r>
      <w:r>
        <w:rPr>
          <w:rFonts w:ascii="Times New Roman"/>
          <w:b w:val="false"/>
          <w:i/>
          <w:color w:val="000000"/>
          <w:sz w:val="28"/>
        </w:rPr>
        <w:t xml:space="preserve">22.05.2015 </w:t>
      </w:r>
      <w:r>
        <w:rPr>
          <w:rFonts w:ascii="Times New Roman"/>
          <w:b w:val="false"/>
          <w:i/>
          <w:color w:val="000000"/>
          <w:sz w:val="28"/>
        </w:rPr>
        <w:t>№ 29-5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 – 2016 жылдарға арналған аудандық бюджет жобасын қарап, аудандық мәслихат ХVIІ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2014 жылға мынандай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12 998 547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9 475 824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18 449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капиталдан сатудан түсетін түсімдер – 5 727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3 454 563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13 082 838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118 334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118 334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-202 625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202 625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118 334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- 84 291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– Атырау облысы Жылыой аудандық мәслихатының 04.02.2014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18-3; </w:t>
      </w:r>
      <w:r>
        <w:rPr>
          <w:rFonts w:ascii="Times New Roman"/>
          <w:b w:val="false"/>
          <w:i w:val="false"/>
          <w:color w:val="ff0000"/>
          <w:sz w:val="28"/>
        </w:rPr>
        <w:t xml:space="preserve">18.04.2014 № </w:t>
      </w:r>
      <w:r>
        <w:rPr>
          <w:rFonts w:ascii="Times New Roman"/>
          <w:b w:val="false"/>
          <w:i w:val="false"/>
          <w:color w:val="ff0000"/>
          <w:sz w:val="28"/>
        </w:rPr>
        <w:t>19-1;</w:t>
      </w:r>
      <w:r>
        <w:rPr>
          <w:rFonts w:ascii="Times New Roman"/>
          <w:b w:val="false"/>
          <w:i w:val="false"/>
          <w:color w:val="ff0000"/>
          <w:sz w:val="28"/>
        </w:rPr>
        <w:t xml:space="preserve"> 24.10.2014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24-1 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Жалпы мемлекеттік салықтар түсімінің жалпы сома нормативі 2014 жылға келесідей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салынатын табыстардан ұсталатын жеке табыс салығы –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салынбайтын табыстардан ұсталатын жеке табыс салығы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–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Аудан бюджетінен облыстық бюджетке бюджеттік алымдардың 2014 жылға арналған көлемі 4 650 731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2014 жылға арналған аудандық бюджетте республикалық бюджеттен төмендегідей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орта және жалпы орта білім беретін мемлекеттік мекемелердегі физика, химия, биология кабинеттерін оқу жабдығымен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– 252 654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төлеуге –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136 545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 деңгейлі жүйе бойынша біліктілігін арттырудан өткен мұғалімдерге еңбекақыны көтеруге – 22 760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мүгедектердің құқықтарын қамтамасыз ету және өмір сүру сапасын жақсарту жөніндегі іс-шаралар жоспарын іске асыруға – 1 254 мың теңге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4-тармаққа өзгерістер енгізілді - Атырау облысы Жылыой аудандық мәслихатының 18.04.2014 № </w:t>
      </w:r>
      <w:r>
        <w:rPr>
          <w:rFonts w:ascii="Times New Roman"/>
          <w:b w:val="false"/>
          <w:i w:val="false"/>
          <w:color w:val="ff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2014 жылға арналған аудандық бюджетте сумен жабдықтау жүйесін дамытуға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бюджеттен – 647 718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бюджеттен – 123 463 мың теңге нысаналы даму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2014 жылға арналған аудандық бюджетте "Моноқалаларды дамытудың 2012 – 2020 жылдарға арналған бағдарламасы" шеңберінде келесідей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инвестициялық жобаларды іске асыруға республикалық бюджеттен берілетін нысаналы даму трансферттері - 792 276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инвестициялық жобаларды іске асыруға облыстық бюджеттен берілетін нысаналы даму трансферттері - 52 005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кәсіпкерлікке микрокредит беруге республикалық бюджеттен – 112 778 мың теңге кредиттер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2014 жылға арналған аудандық бюджетте ауылдық елдi мекендердiң әлеуметтiк сала мамандарын әлеуметтiк қолдау шараларын iске асыру үшiн 8 334 мың теңге сомасында республикалық бюджеттен бюджеттiк кредит беру көзделгенi ескерiлсiн.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2014 жылға арналған аудандық бюджетте облыстық бюджеттен коммуналдық тұрғын үй қорының тұрғын үйін жобалау, салу және (немесе) сатып алуға 792 317 мың теңге нысаналы даму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2014 жылға арналған аудандық бюджетте облыстық бюджеттен аз қамтылған отбасылардың оқушы балаларын және 1 мен 4 сыныптардағы балаларды ыстық тамақпен қамтамасыз етуге 198 497 мың теңге ағымдағы нысаналы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қысқы кезеңге дайындыққа – 36 228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ұйымдарын материалдық–техникалық жабдықтауға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мәдениет ұйымдарын ағымдағы ұстауға – 14 300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Жеңістің 70 жылдық мерекесіне орай Ұлы Отан соғысына қатысушыларға арналған ескерткіштерді ағымдағы және күрделі жөндеуге – 15 200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3 629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9-тармаққа өзгерістер енгізілді - Атырау облысы Жылыой аудандық мәслихатының 18.04.2014 № </w:t>
      </w:r>
      <w:r>
        <w:rPr>
          <w:rFonts w:ascii="Times New Roman"/>
          <w:b w:val="false"/>
          <w:i w:val="false"/>
          <w:color w:val="ff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2014 жылға жергілікті атқарушы органдарының резерві 190 000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Қаладағы аудан, аудандық маңызы бар қала, кент, ауыл, ауылдық округ әкімдері аппараты арқылы қаржыландырылатын бюджеттік бағдарламаларды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2014 жылға арналған жергілікті бюджеттің орындалу процесінде секвестрлеуге жатпайтын жергілікті бюджеттің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Осы шешімнің орындалуын бақылау бюджет, қаржы, экономика және кәсіпкерлікті дамыту жөніндегі тұрақты комиссияның төрағасы (Б. Сұлтановқа)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Осы шешім 2014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Балжігітов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 аудандық бюджет туралы" аудандық мәслихаттың 2013 жылғы 11 желтоқсандағы ХVII сессиясының № 17-3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нақтыланған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Атырау облысы Жылыой аудандық мәслихатының 24.10.2014 № </w:t>
      </w:r>
      <w:r>
        <w:rPr>
          <w:rFonts w:ascii="Times New Roman"/>
          <w:b w:val="false"/>
          <w:i w:val="false"/>
          <w:color w:val="ff0000"/>
          <w:sz w:val="28"/>
        </w:rPr>
        <w:t>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31"/>
        <w:gridCol w:w="1131"/>
        <w:gridCol w:w="6144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"2014-2016 жылдарға арналған аудандық бюджет туралы" аудандық мәслихаттың 2013 жылғы 11 желтоқсандағы ХVII сессиясының № 17-3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47"/>
        <w:gridCol w:w="1147"/>
        <w:gridCol w:w="6228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 аудандық бюджет туралы" аудандық мәслихаттың 2013 жылғ 11 желтоқсандағы ХVII сессиясының № 17-3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47"/>
        <w:gridCol w:w="1147"/>
        <w:gridCol w:w="6228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"2014-2016 жылдарға арналған аудандық бюджет туралы" аудандық мәслихаттың 2013 жылғы 11 желтоқсандағы ХVII сессиясының № 17-3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қаладағы аудан, аудандық маңызы бар қала, кент, ауыл, ауылдық округ әкімінің аппаратын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мың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– Атырау облысы Жылыой аудандық мәслихатының 24.10.2014 № </w:t>
      </w:r>
      <w:r>
        <w:rPr>
          <w:rFonts w:ascii="Times New Roman"/>
          <w:b w:val="false"/>
          <w:i w:val="false"/>
          <w:color w:val="ff0000"/>
          <w:sz w:val="28"/>
        </w:rPr>
        <w:t>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710"/>
        <w:gridCol w:w="1189"/>
        <w:gridCol w:w="1003"/>
        <w:gridCol w:w="1004"/>
        <w:gridCol w:w="1004"/>
        <w:gridCol w:w="1004"/>
        <w:gridCol w:w="1004"/>
        <w:gridCol w:w="1004"/>
        <w:gridCol w:w="1190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"2014-2016 жылдарға арналған аудандық бюджет туралы" аудандық мәслихаттың 2013 жылғы 11 желтоқсандағы ХVII сессиясының № 17-3 шешіміне 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бюджеттің орындалу процесінде секвестрлеуге жатпайтын жергілікті бюджеттің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