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db3" w14:textId="976f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2012 жылғы 25 желтоқсандағы № 56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26 сәуірдегі № 86 шешімі. Атырау облысының Әділет департаментінде 2013 жылғы 06 мамырда № 2722 тіркелді. Күші жойылды - Атырау облысы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2013-2015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25 желтоқсандағы № 56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2673 болып тіркелген, аудандық "Жайық шұғыласы" газетінің 2013 жылғы 17 қаңтардағы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"3 201 343" деген сандары "3 458 810"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"69 457" сандары "145 806"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"1 759 415" деген сандары "1 940 533"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"3 217 330" деген сандары "3 474 797"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"1 113 884" деген сандары "1 295 002"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"68 861" сандары "109 640"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"2 980" сандары "10 630"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"селолық округтер әкімдері және мемлекеттік басқару органдары үшін қызметтік автокөлік алуға – 39 160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"575 246" деген сандары "587 146"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 абзацтағы "360" сандары "2 320"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абзацтағы "10 000" сандары "52 000"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отызыншы, отыз бірінші, отыз екінші, отыз үшінші, отыз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дайындыққа – 15 091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"жағалауды бекіту жұмыстарын жүргізу үшін жобалау-сметалық құжаттама жасақтауға – 4 718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құрылысы үшін инженерлік коммуникациялық инфрақұрылым үшін жобалау-сметалық құжаттама жасақтауға – 2 000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көркейту объектілерін дамыту бойынша жобалау-сметалық құжаттама жасақтауға – 13 260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"ауылда кәсіпкерлікті дамытуға жәрдемдесу шеңберінде жетіспейтін инженерлік-коммуникациялық инфрақұрылымды дамытуға және жайластыруға – 10 500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12-сессиясының төрағасы  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1"/>
        <w:gridCol w:w="669"/>
        <w:gridCol w:w="10130"/>
        <w:gridCol w:w="192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3458 810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1364 145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145 556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145 556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1 940 533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671"/>
        <w:gridCol w:w="9967"/>
        <w:gridCol w:w="190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3 474 797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48 531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1 712 590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360 710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274 312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1 351 880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1 241 845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  білім мекемелерінде білім жүйесін ақпараттандыру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  білім мекемелер үшін оқулықтар мен оқу-әдістемелік кешендерді сатып алу және жеткізу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  білім мекемелеріне жұмыстағы жоғары көрсеткіштері үшін гранттарды табыс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реконструкциялау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1 089 027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143 919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33  895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инфрақұрылымды дамыту (немесе) сатып алу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04 978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602 643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спорт түрлерін және бұқаралық спортты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43"/>
        <w:gridCol w:w="843"/>
        <w:gridCol w:w="1"/>
        <w:gridCol w:w="9537"/>
        <w:gridCol w:w="1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48"/>
        <w:gridCol w:w="848"/>
        <w:gridCol w:w="9545"/>
        <w:gridCol w:w="1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48"/>
        <w:gridCol w:w="867"/>
        <w:gridCol w:w="9520"/>
        <w:gridCol w:w="1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8"/>
        <w:gridCol w:w="827"/>
        <w:gridCol w:w="9618"/>
        <w:gridCol w:w="1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862"/>
        <w:gridCol w:w="9557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26"/>
        <w:gridCol w:w="825"/>
        <w:gridCol w:w="9630"/>
        <w:gridCol w:w="1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18"/>
        <w:gridCol w:w="698"/>
        <w:gridCol w:w="9869"/>
        <w:gridCol w:w="18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2 149 796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3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131 544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1"/>
        <w:gridCol w:w="841"/>
        <w:gridCol w:w="9585"/>
        <w:gridCol w:w="187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2 149 796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1 193 188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1 133 910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мекемелерінде білім жүйесін ақпараттандыру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 үшін оқулықтар мен оқу-әдістемелік кешендерді сатып алу және жеткізу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мекемелеріне жұмыстағы жоғары көрсеткіштері үшін гранттарды табыс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реконструкциялау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180 059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инфрақұрылымды дамыту (немесе) сатып алу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114 566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спорт түрлерін және бұқаралық спортты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7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42"/>
        <w:gridCol w:w="842"/>
        <w:gridCol w:w="1"/>
        <w:gridCol w:w="9592"/>
        <w:gridCol w:w="1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842"/>
        <w:gridCol w:w="9597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48"/>
        <w:gridCol w:w="808"/>
        <w:gridCol w:w="9619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9"/>
        <w:gridCol w:w="827"/>
        <w:gridCol w:w="9639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10"/>
        <w:gridCol w:w="790"/>
        <w:gridCol w:w="9675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9"/>
        <w:gridCol w:w="768"/>
        <w:gridCol w:w="9698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12-сессиясының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шешіміне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982"/>
        <w:gridCol w:w="1203"/>
        <w:gridCol w:w="1159"/>
        <w:gridCol w:w="1159"/>
        <w:gridCol w:w="1181"/>
        <w:gridCol w:w="1203"/>
        <w:gridCol w:w="118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5393"/>
        <w:gridCol w:w="1199"/>
        <w:gridCol w:w="1155"/>
        <w:gridCol w:w="1155"/>
        <w:gridCol w:w="1243"/>
        <w:gridCol w:w="1419"/>
        <w:gridCol w:w="1485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8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тапсырысын іске асыруға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