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482d" w14:textId="86e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ауылдық округтер әкімдеріне үгіттік баспа материалдарын орналастыру үшін кандидаттарға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2013 жылғы 19 шілдедегі № 373 қаулысы. Атырау облысының Әділет департаментінде 2013 жылғы 24 шілдеде № 2753 тіркелді. Күші жойылды - Атырау облысы Махамбет аудандық әкімдігінің 2013 жылғы 09 қазандағы № 517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Атырау облысы Махамбет аудандық әкімдігінің 09.10.2013 № 517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Махамбет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аумақтық сайлау комиссиясымен (келісім бойынша) бірлесіп, Махамбет ауданы бойынша ауылдық округтер әкімдеріне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"Махамбет ауданы әкімі аппараты" мемлекеттік мекемесі осы қаулының Махамбет ауданы әкімдігінің интернет-ресурсында және жергілікті бұқаралық ақпарат құралдарына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Махамбет ауданы әкімі аппаратының басшысы Н.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Жаңабаев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Махамбет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сайлау комиссиясының төрағасы                    М. Мырзашев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шілде </w:t>
      </w:r>
      <w:r>
        <w:rPr>
          <w:rFonts w:ascii="Times New Roman"/>
          <w:b w:val="false"/>
          <w:i/>
          <w:color w:val="000000"/>
          <w:sz w:val="28"/>
        </w:rPr>
        <w:t>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әкімдіктің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шілде №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селолық округтер әкімдеріне кадидаттар үшін үгіттік баспа материалдарын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365"/>
        <w:gridCol w:w="1074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 атаулары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</w:tr>
      <w:tr>
        <w:trPr>
          <w:trHeight w:val="12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селолық округ әкім аппараты" ғимаратының алдынғы және Орталық алаңдағы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"Махамбет аудандық орталық ауруханасы" шаруашылық жүргізу құқығындағы коммуналдық мемлекеттік кәсіпорны ғимаратының алдындағы тұғырлық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селосының И. Тайманов және Қ. Қалбеков көшелерінің қиылысындағы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"Рашид" дүкенінің қасындағы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селосының "Батима" дүкенінің қасындағы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"Абылайхан" дүкенінің қасындағы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 ауылының "Альвира-Эльвира" дүкенінің қасындағы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 тұғырлық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"БАКЖАЙЫК" ғимаратының алындағы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ауылының Түсіпқалиев көшесіндегі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көшесіндегі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ауылының Ж. Жабаев көшесіндегі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 және С. Сейфуллин көшелерінің қиылысындағы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"Сарайшық психиатриялық жүйке аурулары интернаты" мемлекеттік мекемесі ғимаратының алдынғы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"Бақсай" мемлекеттік коммуналдық қазыналық кәсіпорны ғимаратының алдынғы тұғырлық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"Ақтоғай" мемлекеттік коммуналдық қазыналық кәсіпорны ғимаратының алдынғы тұғырлық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