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99e2" w14:textId="f2f9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денсаулық сақтау, әлеуметтік қамсыздандыру,  білім беру, мәдениет, спорт және ветеринария мамандарына жоғары айлықақы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2013 жылғы 16 шілдедегі № 101 шешімі. Атырау облысының Әділет департаментінде 2013 жылғы 30 шілдеде № 2759 тіркелді. Күші жойылды - Махамбет аудандық мәслихатының 2014 жылғы 11 сәуірдегі № 193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Махамбет аудандық мәслихатының 11.04.2014 № 193 шешімімен.</w:t>
      </w:r>
      <w:r>
        <w:br/>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аудан әкімінің ұсынысына сай, аудандық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жалақыларымен және ставкаларымен салыстырғанда жиырма бес процентке жоғарғы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экономика және бюджет мәселелері жөніндегі тұрақты комиссиясының төрағасы (Ш. Торбаева)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13-сессиясының төрағасы,</w:t>
      </w:r>
      <w:r>
        <w:br/>
      </w:r>
      <w:r>
        <w:rPr>
          <w:rFonts w:ascii="Times New Roman"/>
          <w:b w:val="false"/>
          <w:i w:val="false"/>
          <w:color w:val="000000"/>
          <w:sz w:val="28"/>
        </w:rPr>
        <w:t>
</w:t>
      </w:r>
      <w:r>
        <w:rPr>
          <w:rFonts w:ascii="Times New Roman"/>
          <w:b w:val="false"/>
          <w:i/>
          <w:color w:val="000000"/>
          <w:sz w:val="28"/>
        </w:rPr>
        <w:t>      мәслихат хатшысы                           А.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