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1405" w14:textId="7121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2012 жылғы 25 желтоқсандағы № 56 "2013 - 2015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2013 жылғы 16 шілдедегі № 98 шешімі. Атырау облысының Әділет департаментінде 2013 жылғы 1 тамызда № 2762 тіркелді. Күші жойылды - Атырау облысы Махамбет аудандық мәслихатының 2014 жылғы 17 қаңтардағы № 162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17.01.2014 № 162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2013-2015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25 желтоқсандағы № 56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2673 болып тіркелген, аудандық "Жайық шұғыласы" газетінің 2013 жылғы 17 қаңтардағы № 3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"3 458 810" деген сандары "3 927 529"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"145 806" деген сандары "151 751"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"1 940 533" деген сандары "2 403 307"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"3 474 797" деген сандары "3 947 181"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"1 295 002" деген сандары "1 757 776"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"56 320" деген сандары "52 548"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"10 630" деген сандары "10 173"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"182 947" деген сандары "24 006"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үшінші, он төртінші, он бесінші, он алтыншы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абзацтағы "1 575" деген сандары "2 259"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абзацтағы "20 800" деген сандары "20 728"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абзацтағы "587 146" деген сандары "855 510"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жетінші абзацтағы "2 320" деген сандары "2 302"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абзацтағы "52 000" деген сандары "94 000"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абзацтағы "14 000" деген сандары "13 216"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екінші абзацтағы "2 000" деген сандары "10 568"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үшінші абзацтағы "13 260" деген сандары "14 610"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төртінші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абзацтармен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 санын ұлғайтуға – 8 505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 материалдық-техникалық жарақтандыруға – 72 354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ұйымдарын материалдық-техникалық жарақтандыруға – 9 832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маңызы бар объектілерге пандус жасатуға жобалау-сметалық құжаттама жасақтауға – 2 650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 күрделі және орташа жөндеуге – 241 500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13-сессиясының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Құрманбаев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13-сессиясының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05"/>
        <w:gridCol w:w="717"/>
        <w:gridCol w:w="10091"/>
        <w:gridCol w:w="17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3927529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1364145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1"/>
        <w:gridCol w:w="750"/>
        <w:gridCol w:w="9964"/>
        <w:gridCol w:w="178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276104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177234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135603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373 558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1397538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1267575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1244759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реконструкциялау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871007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855510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 және елді-мекендердің көшелерін күрделі және орташа жөндеу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42"/>
        <w:gridCol w:w="842"/>
        <w:gridCol w:w="9530"/>
        <w:gridCol w:w="1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61"/>
        <w:gridCol w:w="861"/>
        <w:gridCol w:w="9512"/>
        <w:gridCol w:w="1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58"/>
        <w:gridCol w:w="873"/>
        <w:gridCol w:w="9512"/>
        <w:gridCol w:w="1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57"/>
        <w:gridCol w:w="872"/>
        <w:gridCol w:w="9527"/>
        <w:gridCol w:w="1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-48 231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48 231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2"/>
        <w:gridCol w:w="862"/>
        <w:gridCol w:w="9577"/>
        <w:gridCol w:w="1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38"/>
        <w:gridCol w:w="834"/>
        <w:gridCol w:w="9601"/>
        <w:gridCol w:w="1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13-сессиясының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 шешіміне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640"/>
        <w:gridCol w:w="1242"/>
        <w:gridCol w:w="1199"/>
        <w:gridCol w:w="1199"/>
        <w:gridCol w:w="1221"/>
        <w:gridCol w:w="1264"/>
        <w:gridCol w:w="1352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992"/>
        <w:gridCol w:w="1245"/>
        <w:gridCol w:w="1202"/>
        <w:gridCol w:w="1202"/>
        <w:gridCol w:w="1289"/>
        <w:gridCol w:w="1484"/>
        <w:gridCol w:w="1657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8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8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