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a3eb6" w14:textId="aba3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2012 жылғы 25 желтоқсандағы № 56 "2013-2015 жылдарға арналған аудандық бюджет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2013 жылғы 27 қыркүйектегі № 112 шешімі. Атырау облысының Әділет департаментінде 2013 жылғы 17 қазанда № 2785 тіркелді. Күші жойылды - Махамбет аудандық мәслихатының 2014 жылғы 17 қаңтардағы № 162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аудандық мәслихатының 17.01.2014 № 162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9-бабының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әкімдігінің 2013-2015 жылдарға арналған аудандық бюджетті нақтылау туралы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25 желтоқсандағы № 56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2673 болып тіркелген, аудандық "Жайық шұғыласы" газетінің 2013 жылғы 17 қаңтардағы № 3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"3 927 529" деген сандары "3 766 867"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"1 364 145" деген сандары "1 378 140"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"8 326" деген сандары "7 078"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"151 751" деген сандары "66 995"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"2 403 307" деген сандары "2 314 694"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"3 947 181" деген сандары "3 786 519"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"1 757 776" деген сандары "1 669 163"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"10 173" деген сандары "8 681"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абзацтағы "24 006" деген сандары "19 768"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абзацтағы "1 396" деген сандары "822"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 "2 259" деген сандары "2 144"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бесінші, жиырмасыншы абзацтар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бірінші абзацтағы "20 728" деген сандары "84 928"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абзацтағы "855 510" деген сандары "677 170"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үшінші абзацтағы "2 302" деген сандары "2 142"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төртінші абзацтағы "94 000" деген сандары "86 160"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жетінші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тоғызыншы абзац келесі редакцияда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"елді мекендерде көркейту объектілерін дамытуға – 75 339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2013 жылға арналған аудандық бюджеттің құрамында ауылдық округтері әкімдері аппараттарының бюджеттік бағдарламаларын қаржыландыру мөлшері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"1 109" деген сандары "109"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15-сессиясының төрағасы                Н. Ерғалиев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А. Құрманбаев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15-сессиясының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 шешіміне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717"/>
        <w:gridCol w:w="614"/>
        <w:gridCol w:w="10101"/>
        <w:gridCol w:w="1858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3766867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1378140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271447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271447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211876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883402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839543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30549</w:t>
            </w:r>
          </w:p>
        </w:tc>
      </w:tr>
      <w:tr>
        <w:trPr>
          <w:trHeight w:val="9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15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66955</w:t>
            </w:r>
          </w:p>
        </w:tc>
      </w:tr>
      <w:tr>
        <w:trPr>
          <w:trHeight w:val="1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66705</w:t>
            </w:r>
          </w:p>
        </w:tc>
      </w:tr>
      <w:tr>
        <w:trPr>
          <w:trHeight w:val="13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66705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2314694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2314694</w:t>
            </w:r>
          </w:p>
        </w:tc>
      </w:tr>
      <w:tr>
        <w:trPr>
          <w:trHeight w:val="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705"/>
        <w:gridCol w:w="894"/>
        <w:gridCol w:w="9910"/>
        <w:gridCol w:w="177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3786519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276186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176979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20939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1772628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372823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кетуді ұйымдастыру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1375528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1268518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138734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 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1086843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салу және реконструкциялау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677170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 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677170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ауыл,ауылдық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11 507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241 500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 және елді-мекендердің көшелерін күрделі және орташа жөндеу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37171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24 944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  негіздемелерін әзірлеу және оған сараптама жүргізу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тұрғын-үй 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49"/>
        <w:gridCol w:w="849"/>
        <w:gridCol w:w="9571"/>
        <w:gridCol w:w="18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несиелендіру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867"/>
        <w:gridCol w:w="868"/>
        <w:gridCol w:w="9542"/>
        <w:gridCol w:w="18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866"/>
        <w:gridCol w:w="884"/>
        <w:gridCol w:w="9516"/>
        <w:gridCol w:w="1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865"/>
        <w:gridCol w:w="883"/>
        <w:gridCol w:w="9529"/>
        <w:gridCol w:w="18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-48231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48231</w:t>
            </w:r>
          </w:p>
        </w:tc>
      </w:tr>
      <w:tr>
        <w:trPr>
          <w:trHeight w:val="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849"/>
        <w:gridCol w:w="870"/>
        <w:gridCol w:w="9556"/>
        <w:gridCol w:w="18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838"/>
        <w:gridCol w:w="833"/>
        <w:gridCol w:w="9594"/>
        <w:gridCol w:w="18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75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6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15-сессиясының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 шешіміне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738"/>
        <w:gridCol w:w="738"/>
        <w:gridCol w:w="9956"/>
        <w:gridCol w:w="1857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2032796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1364145</w:t>
            </w:r>
          </w:p>
        </w:tc>
      </w:tr>
      <w:tr>
        <w:trPr>
          <w:trHeight w:val="1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260327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105584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986775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950843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12496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23106</w:t>
            </w:r>
          </w:p>
        </w:tc>
      </w:tr>
      <w:tr>
        <w:trPr>
          <w:trHeight w:val="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1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 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  меншіктен түсетін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  (жұмыстарды, қызметтерді) өткізуінен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 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1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  <w:tr>
        <w:trPr>
          <w:trHeight w:val="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07"/>
        <w:gridCol w:w="791"/>
        <w:gridCol w:w="9939"/>
        <w:gridCol w:w="186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2032796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202433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іс-шаралар өткізу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1461930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1193188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1133910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мекемелеріне жұмыстағы жоғары көрсеткіштері үшін гранттарды табыс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 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 қызметін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63 059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реконструкциялау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  шеңберінде тұрғын жай салу және (немесе) сатып алу және инженерлік коммуникациялық инфрақұрылымды  дамыту (немесе) сатып алу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  дамытуға мен жайластыруға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 қызмет етуі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мәдени–демалыс жұмыстарын 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Мәдени–демалыс жұмысын қолдау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  іске асыру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  құрылыс, сәулет және қала құрылысы 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 құнын иелеріне өтеу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6 461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бір түрден екіншісіне ауыстыру жөніндегі жұмыстар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жер-шаруашылық орналастыру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 жұмыстарды ұйымдастыру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инфрақұрылымын дамыту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842"/>
        <w:gridCol w:w="842"/>
        <w:gridCol w:w="9540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несиелендіру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861"/>
        <w:gridCol w:w="861"/>
        <w:gridCol w:w="9521"/>
        <w:gridCol w:w="18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858"/>
        <w:gridCol w:w="873"/>
        <w:gridCol w:w="9512"/>
        <w:gridCol w:w="18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857"/>
        <w:gridCol w:w="872"/>
        <w:gridCol w:w="9535"/>
        <w:gridCol w:w="18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келісім–шарттары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842"/>
        <w:gridCol w:w="862"/>
        <w:gridCol w:w="9577"/>
        <w:gridCol w:w="1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38"/>
        <w:gridCol w:w="834"/>
        <w:gridCol w:w="9609"/>
        <w:gridCol w:w="18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кезектен тыс 15-сессиясының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 шешіміне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округтер әкімдері аппараттары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5461"/>
        <w:gridCol w:w="1257"/>
        <w:gridCol w:w="1215"/>
        <w:gridCol w:w="1215"/>
        <w:gridCol w:w="1215"/>
        <w:gridCol w:w="1279"/>
        <w:gridCol w:w="1491"/>
      </w:tblGrid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5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Бақсай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қызметін қамтамасыз ету жөніндегі қызметтер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</w:p>
        </w:tc>
      </w:tr>
      <w:tr>
        <w:trPr>
          <w:trHeight w:val="21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</w:tr>
      <w:tr>
        <w:trPr>
          <w:trHeight w:val="39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16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85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44243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5159"/>
        <w:gridCol w:w="1432"/>
        <w:gridCol w:w="1347"/>
        <w:gridCol w:w="1454"/>
        <w:gridCol w:w="1687"/>
        <w:gridCol w:w="2090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коды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округтердің атауы</w:t>
            </w:r>
          </w:p>
        </w:tc>
      </w:tr>
      <w:tr>
        <w:trPr>
          <w:trHeight w:val="4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Жалғансай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Сарайшық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ауылдық округ әкімінің қызметін қамтамасыз ету жөніндегі қызметтер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21667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108977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 демалыс жұмысын қолдау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 ауылдық (селолық), ауылдық (селолық) округтің мемлекеттік тұрғын үй қорының сақталуын ұйымдастыру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1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сумен жабдықтауды ұйымдастыру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24944</w:t>
            </w:r>
          </w:p>
        </w:tc>
      </w:tr>
      <w:tr>
        <w:trPr>
          <w:trHeight w:val="8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59281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288934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