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1df" w14:textId="60e4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Алушылар санатының тізбесін және әлеуметтік көмектің шекті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13 қарашадағы № 135 шешімі. Атырау облысының Әділет департаментінде 2013 жылғы 04 желтоқсанда № 2796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Алушылар санатының тізбесін, әлеуметтік көмектің шекті мөлшерлерін, табиғи зілзаланың немесе өрттің салдарынан өмірлік қиын жағдай туындаған кезде әлеуметтік көмекке өтініш білдіру мерзімдері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Коммуналдық қызметтерге әлеуметтік көмек алушылардың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Алынып тасталды - Атырау облысы Махамбет аудандық мәслихатының 14.05.2021 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Орташа табысы есептелген ең төменгі күнкөріс деңгейінің шамасынан аспайтын келесі адамдарға (отбасыларға) біржолғы әлеуметтік көмек бекітілсін: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 қамтылған отбасыларына;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І, ІІ, ІІІ топтағы мүгедектерге;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мәні бар аурулардың және айналасындағыларға қауіп төндіретін аурулардың салдарынан тыныс-тіршілігі шектелген тұлғаларға.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мәтіндегі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Атырау облысы Махамбет аудандық мәслихатының 21.09.2016 №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Махамбет селосына тұрақты тұруға көшіп келген балалар үйінің түлектеріне тұрғын жайларды көркейту үшін біржолғы әлеуметтік көмек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Ұлы Отан соғысына қатысушылары мен мүгедектеріне тұрғын үйін жөндеу үшін біржолғы әлеуметтік көмек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5, 6 тармақтардың күші жойылды – Атырау облысы Махамбет аудандық мәслихатының 17.01.2014 № 161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экономика және бюджет мәселелері жөніндегі тұрақты комиссиясының төрағасына (Ш. Торбаева) жүктелсін.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2013 жылдың 1 қаңтарынан бастап туындаған құқықтық қатынастарға таратылады.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16-сессиясының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2013 жылдың 13 қарашасындағы № 135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 санатының тізбесін, әлеуметтік көмектің шекті мөлшерлері, табиғи зілзаланың немесе өрттің салдарынан өмірлік қиын жағдай туындаған кезде әлеуметтік көмекке өтініш білдіру мерзімдері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негіздер бойынша адамдарға (отбасыларға) табысын есепке алмай 100 (жүз) айлық есептік көрсеткіш шекті мөлшерінде біржолғы әлеуметтік көмек беріледі: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жетімдік;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ата-ананың қамқорлығынсыз қалу;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толмағандардың қадағалаусыз қалуы, оның ішінде девианттық мінез-құлық;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жасқа дейінгі балалардың туғаннан бастапқы психофизикалық дамуы мүмкіндіктерінің шектелуі;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дене және (немесе) ақыл-ой мүмкіндіктеріне байланысты организм функцияларының тұрақты бұзылуы;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айналасындағыларға қауіп төндіретін аурулардың салдарынан тыныс-тіршілігінің шектелуі;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жасының егде тартуына байланысты, ауруы және (немесе) мүгедектігі салдарынан өзіне-өзі күтім жасай алмауы;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әкеп соқтырған қатыгездік;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баспанасыздық (белгілі бір тұрғылықты жері жоқ адамдар);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бас бостандығынан айыру орындарынан босау;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қылмыстық-атқару инспекциясы пробация қызметінің есебінде болу негіздері бойынша өмірлік қиын жағдайда деп танылуы мүмкін.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аз қамтылған отбасыларына;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Ұлы Отан соғысының қатысушылары мен мүгедектеріне және оларға теңестірілген тұлғаларға;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І, ІІ, ІІІ топтағы мүгедектерге.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зілзаланың немесе өрттің салдарынан өмірлік қиын жағдай туындаған кезден бастап азаматтар алты ай мерзім ішінде әлеуметтік көмекке өтініш білдіруі мүмкін.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2013 жылдың 13 қарашасындағы № 135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қызметтерге әлеуметтік көмек алушылардың санаттары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жаңа редакцияда - Атырау облысы Махамбет аудандық мәслихатының 14.05.2021 № </w:t>
      </w:r>
      <w:r>
        <w:rPr>
          <w:rFonts w:ascii="Times New Roman"/>
          <w:b w:val="false"/>
          <w:i w:val="false"/>
          <w:color w:val="ff0000"/>
          <w:sz w:val="28"/>
        </w:rPr>
        <w:t>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есепке алынбай, коммуналдық қызметтерді өтеуге ай сайынғы әлеуметтік көмек келесі санаттағы азаматтарға берілсін: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 мүгедектері;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(зайыбы);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жиындарына шақырылған және Ауғанстанға ұрыс қимылдары жүрiп жатқан кезеңде жiберiлген әскери мiндеттiлер;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1986 - 1987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1988 - 1989 жылдардағы Чернобыль атом электр станциясындағы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Чернобыль атом электр станциясындағы апаттың және азаматтық немесе әскери мақсаттағы объектiлердегi басқа да радиациялық апаттар мен авариялардың, ядролық сынақтардың салдарынан мүгедек болған адамдар және мүгедектігі ата-анасының бiрiнiң радиациялық сәуле алуымен генетикалық байланысты олардың балалары;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Ирактағы халықаралық бітімгершілік операцияға бітімгерлер ретінде қатысқан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Қарабахтағы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