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4f3cb" w14:textId="ae4f3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2012 жылғы 24 желтоқсандағы № 81-V "2013-2015  
жылдарға арналған аудандық бюджет туралы"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Исатай аудандық мәслихатының 2013 жылғы 7 ақпандағы № 93-V шешімі. Атырау облысының Әділет департаментінде 2013 жылғы 26 ақпанда № 2690 тіркелді. Күші жойылды - Атырау облысы Исатай аудандық мәслихатының 2014 жылғы 19 наурыздағы № 183-V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Атырау облысы Исатай аудандық мәслихатының 19.03.2014 № 183-V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106-бабы 2-тармағының 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109-бабына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6-бабының 1 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аудан әкімдігінің 2013 жылғы 28 қаңтардағы № 20 ""Аудан әкімдігінің 2012 жылғы 14 желтоқсандағы № 231 "2013-2015 жылдарға арналған аудандық бюджет туралы" қаулысына өзгерістер мен толықтырулар енгізу туралы" қаулысын қарай келіп, аудандық мәслихат</w:t>
      </w:r>
      <w:r>
        <w:rPr>
          <w:rFonts w:ascii="Times New Roman"/>
          <w:b/>
          <w:i w:val="false"/>
          <w:color w:val="000000"/>
          <w:sz w:val="28"/>
        </w:rPr>
        <w:t xml:space="preserve"> 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Аудандық мәслихаттың 2012 жылғы 24 желтоқсандағы № 81-V "2013-2015 жылдарға арналған аудандық бюджет туралы"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тізіліміне № 2672 санымен тіркелген, "Нарын таңы" газетінің 2013 жылғы 14 ақпандағы № 7 санында жарияланған) келесі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1-тармақта</w:t>
      </w:r>
      <w:r>
        <w:rPr>
          <w:rFonts w:ascii="Times New Roman"/>
          <w:b w:val="false"/>
          <w:i w:val="false"/>
          <w:color w:val="000000"/>
          <w:sz w:val="28"/>
        </w:rPr>
        <w:t>: 1) тармақшасында: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"3 040 337" деген сандар "3 059 417"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"2 189 310" деген сандар "2 208 390"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"3 040 337" деген сандар "3 074 391"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тармақшасында: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"-15 579" деген сандар "-30 553"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тармақшасы келесі редакцияда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тапшылығын қаржыландыру (профицитін пайдалану) – 30 553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30 553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7-тармақта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жолдармен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мәдениет нысандарын күрделі жөндеуге жобалық-сметалық құжаттама дайындауға – 80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елді мекендердің санитариясын қамтамасыз ету үшін арнайы техника сатып алуға – 10 000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8-тармақта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"185 429" деген сандар "194 429"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Аталған шешімдегі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2 қосымшалар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шешімдегі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2013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 сессиясының төрағасы:                    С. Ихсанов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 хатшысы:                 Ж. Қадимов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Аудандық мәслихаттың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24 желтоқсандағы № 81-V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"2013-2015 жылдарға арналған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 туралы" шешіміне өзгерістер 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толықтырулар енгізу туралы"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 2013 жылғы 7 ақпандағы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93-V шешіміне 1-қосымша   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Исатай ауданының 2013 жылға арналған аудандық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3"/>
        <w:gridCol w:w="522"/>
        <w:gridCol w:w="797"/>
        <w:gridCol w:w="10142"/>
        <w:gridCol w:w="200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(мың теңге)</w:t>
            </w:r>
          </w:p>
        </w:tc>
      </w:tr>
      <w:tr>
        <w:trPr>
          <w:trHeight w:val="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3 059 417</w:t>
            </w:r>
          </w:p>
        </w:tc>
      </w:tr>
      <w:tr>
        <w:trPr>
          <w:trHeight w:val="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түсімдері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844 157</w:t>
            </w:r>
          </w:p>
        </w:tc>
      </w:tr>
      <w:tr>
        <w:trPr>
          <w:trHeight w:val="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140 300</w:t>
            </w:r>
          </w:p>
        </w:tc>
      </w:tr>
      <w:tr>
        <w:trPr>
          <w:trHeight w:val="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140 300</w:t>
            </w:r>
          </w:p>
        </w:tc>
      </w:tr>
      <w:tr>
        <w:trPr>
          <w:trHeight w:val="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56 900</w:t>
            </w:r>
          </w:p>
        </w:tc>
      </w:tr>
      <w:tr>
        <w:trPr>
          <w:trHeight w:val="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56 900</w:t>
            </w:r>
          </w:p>
        </w:tc>
      </w:tr>
      <w:tr>
        <w:trPr>
          <w:trHeight w:val="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635 555</w:t>
            </w:r>
          </w:p>
        </w:tc>
      </w:tr>
      <w:tr>
        <w:trPr>
          <w:trHeight w:val="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603 061</w:t>
            </w:r>
          </w:p>
        </w:tc>
      </w:tr>
      <w:tr>
        <w:trPr>
          <w:trHeight w:val="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1 549</w:t>
            </w:r>
          </w:p>
        </w:tc>
      </w:tr>
      <w:tr>
        <w:trPr>
          <w:trHeight w:val="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30 800</w:t>
            </w:r>
          </w:p>
        </w:tc>
      </w:tr>
      <w:tr>
        <w:trPr>
          <w:trHeight w:val="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</w:tr>
      <w:tr>
        <w:trPr>
          <w:trHeight w:val="6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9 935</w:t>
            </w:r>
          </w:p>
        </w:tc>
      </w:tr>
      <w:tr>
        <w:trPr>
          <w:trHeight w:val="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3 070</w:t>
            </w:r>
          </w:p>
        </w:tc>
      </w:tr>
      <w:tr>
        <w:trPr>
          <w:trHeight w:val="42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түсетін түсімдер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3 150</w:t>
            </w:r>
          </w:p>
        </w:tc>
      </w:tr>
      <w:tr>
        <w:trPr>
          <w:trHeight w:val="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3 585</w:t>
            </w:r>
          </w:p>
        </w:tc>
      </w:tr>
      <w:tr>
        <w:trPr>
          <w:trHeight w:val="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75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1 467</w:t>
            </w:r>
          </w:p>
        </w:tc>
      </w:tr>
      <w:tr>
        <w:trPr>
          <w:trHeight w:val="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1 467</w:t>
            </w:r>
          </w:p>
        </w:tc>
      </w:tr>
      <w:tr>
        <w:trPr>
          <w:trHeight w:val="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5 670</w:t>
            </w:r>
          </w:p>
        </w:tc>
      </w:tr>
      <w:tr>
        <w:trPr>
          <w:trHeight w:val="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28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94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72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97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3 700</w:t>
            </w:r>
          </w:p>
        </w:tc>
      </w:tr>
      <w:tr>
        <w:trPr>
          <w:trHeight w:val="142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3 700</w:t>
            </w:r>
          </w:p>
        </w:tc>
      </w:tr>
      <w:tr>
        <w:trPr>
          <w:trHeight w:val="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</w:p>
        </w:tc>
      </w:tr>
      <w:tr>
        <w:trPr>
          <w:trHeight w:val="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2 208 390</w:t>
            </w:r>
          </w:p>
        </w:tc>
      </w:tr>
      <w:tr>
        <w:trPr>
          <w:trHeight w:val="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жоғарғы тұрған органдарынан түсетін трансферттер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2 208 390</w:t>
            </w:r>
          </w:p>
        </w:tc>
      </w:tr>
      <w:tr>
        <w:trPr>
          <w:trHeight w:val="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2 208 390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2"/>
        <w:gridCol w:w="422"/>
        <w:gridCol w:w="702"/>
        <w:gridCol w:w="724"/>
        <w:gridCol w:w="9530"/>
        <w:gridCol w:w="2060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(мың теңге)</w:t>
            </w:r>
          </w:p>
        </w:tc>
      </w:tr>
      <w:tr>
        <w:trPr>
          <w:trHeight w:val="25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Шығыстар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3 074 391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182 230</w:t>
            </w:r>
          </w:p>
        </w:tc>
      </w:tr>
      <w:tr>
        <w:trPr>
          <w:trHeight w:val="7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157 215</w:t>
            </w:r>
          </w:p>
        </w:tc>
      </w:tr>
      <w:tr>
        <w:trPr>
          <w:trHeight w:val="19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15 930</w:t>
            </w:r>
          </w:p>
        </w:tc>
      </w:tr>
      <w:tr>
        <w:trPr>
          <w:trHeight w:val="7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15 930</w:t>
            </w:r>
          </w:p>
        </w:tc>
      </w:tr>
      <w:tr>
        <w:trPr>
          <w:trHeight w:val="7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43 596</w:t>
            </w:r>
          </w:p>
        </w:tc>
      </w:tr>
      <w:tr>
        <w:trPr>
          <w:trHeight w:val="7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36 821</w:t>
            </w:r>
          </w:p>
        </w:tc>
      </w:tr>
      <w:tr>
        <w:trPr>
          <w:trHeight w:val="7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6 775</w:t>
            </w:r>
          </w:p>
        </w:tc>
      </w:tr>
      <w:tr>
        <w:trPr>
          <w:trHeight w:val="7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97 689</w:t>
            </w:r>
          </w:p>
        </w:tc>
      </w:tr>
      <w:tr>
        <w:trPr>
          <w:trHeight w:val="7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77 201</w:t>
            </w:r>
          </w:p>
        </w:tc>
      </w:tr>
      <w:tr>
        <w:trPr>
          <w:trHeight w:val="7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11 060</w:t>
            </w:r>
          </w:p>
        </w:tc>
      </w:tr>
      <w:tr>
        <w:trPr>
          <w:trHeight w:val="7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9 428</w:t>
            </w:r>
          </w:p>
        </w:tc>
      </w:tr>
      <w:tr>
        <w:trPr>
          <w:trHeight w:val="7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13 336</w:t>
            </w:r>
          </w:p>
        </w:tc>
      </w:tr>
      <w:tr>
        <w:trPr>
          <w:trHeight w:val="7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13 336</w:t>
            </w:r>
          </w:p>
        </w:tc>
      </w:tr>
      <w:tr>
        <w:trPr>
          <w:trHeight w:val="43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12 591</w:t>
            </w:r>
          </w:p>
        </w:tc>
      </w:tr>
      <w:tr>
        <w:trPr>
          <w:trHeight w:val="7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</w:p>
        </w:tc>
      </w:tr>
      <w:tr>
        <w:trPr>
          <w:trHeight w:val="7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7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11 679</w:t>
            </w:r>
          </w:p>
        </w:tc>
      </w:tr>
      <w:tr>
        <w:trPr>
          <w:trHeight w:val="7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11 679</w:t>
            </w:r>
          </w:p>
        </w:tc>
      </w:tr>
      <w:tr>
        <w:trPr>
          <w:trHeight w:val="46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аудандық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11 586</w:t>
            </w:r>
          </w:p>
        </w:tc>
      </w:tr>
      <w:tr>
        <w:trPr>
          <w:trHeight w:val="7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</w:p>
        </w:tc>
      </w:tr>
      <w:tr>
        <w:trPr>
          <w:trHeight w:val="7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1 900</w:t>
            </w:r>
          </w:p>
        </w:tc>
      </w:tr>
      <w:tr>
        <w:trPr>
          <w:trHeight w:val="7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1 900</w:t>
            </w:r>
          </w:p>
        </w:tc>
      </w:tr>
      <w:tr>
        <w:trPr>
          <w:trHeight w:val="7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1 900</w:t>
            </w:r>
          </w:p>
        </w:tc>
      </w:tr>
      <w:tr>
        <w:trPr>
          <w:trHeight w:val="54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1 900</w:t>
            </w:r>
          </w:p>
        </w:tc>
      </w:tr>
      <w:tr>
        <w:trPr>
          <w:trHeight w:val="7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1 523 516</w:t>
            </w:r>
          </w:p>
        </w:tc>
      </w:tr>
      <w:tr>
        <w:trPr>
          <w:trHeight w:val="7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330 963</w:t>
            </w:r>
          </w:p>
        </w:tc>
      </w:tr>
      <w:tr>
        <w:trPr>
          <w:trHeight w:val="7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319 086</w:t>
            </w:r>
          </w:p>
        </w:tc>
      </w:tr>
      <w:tr>
        <w:trPr>
          <w:trHeight w:val="7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187 225</w:t>
            </w:r>
          </w:p>
        </w:tc>
      </w:tr>
      <w:tr>
        <w:trPr>
          <w:trHeight w:val="7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9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131 861</w:t>
            </w:r>
          </w:p>
        </w:tc>
      </w:tr>
      <w:tr>
        <w:trPr>
          <w:trHeight w:val="7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11 877</w:t>
            </w:r>
          </w:p>
        </w:tc>
      </w:tr>
      <w:tr>
        <w:trPr>
          <w:trHeight w:val="7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11 877</w:t>
            </w:r>
          </w:p>
        </w:tc>
      </w:tr>
      <w:tr>
        <w:trPr>
          <w:trHeight w:val="7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1 147 079</w:t>
            </w:r>
          </w:p>
        </w:tc>
      </w:tr>
      <w:tr>
        <w:trPr>
          <w:trHeight w:val="7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1 147 079</w:t>
            </w:r>
          </w:p>
        </w:tc>
      </w:tr>
      <w:tr>
        <w:trPr>
          <w:trHeight w:val="7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1 071 516</w:t>
            </w:r>
          </w:p>
        </w:tc>
      </w:tr>
      <w:tr>
        <w:trPr>
          <w:trHeight w:val="7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75 563</w:t>
            </w:r>
          </w:p>
        </w:tc>
      </w:tr>
      <w:tr>
        <w:trPr>
          <w:trHeight w:val="7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45 474</w:t>
            </w:r>
          </w:p>
        </w:tc>
      </w:tr>
      <w:tr>
        <w:trPr>
          <w:trHeight w:val="7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45 474</w:t>
            </w:r>
          </w:p>
        </w:tc>
      </w:tr>
      <w:tr>
        <w:trPr>
          <w:trHeight w:val="7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10 291</w:t>
            </w:r>
          </w:p>
        </w:tc>
      </w:tr>
      <w:tr>
        <w:trPr>
          <w:trHeight w:val="82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17 500</w:t>
            </w:r>
          </w:p>
        </w:tc>
      </w:tr>
      <w:tr>
        <w:trPr>
          <w:trHeight w:val="7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2 432</w:t>
            </w:r>
          </w:p>
        </w:tc>
      </w:tr>
      <w:tr>
        <w:trPr>
          <w:trHeight w:val="7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5 234</w:t>
            </w:r>
          </w:p>
        </w:tc>
      </w:tr>
      <w:tr>
        <w:trPr>
          <w:trHeight w:val="7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 жабдықпен, бағдарламалық қамтыммен қамтамасыз ету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3 920</w:t>
            </w:r>
          </w:p>
        </w:tc>
      </w:tr>
      <w:tr>
        <w:trPr>
          <w:trHeight w:val="7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6 097</w:t>
            </w:r>
          </w:p>
        </w:tc>
      </w:tr>
      <w:tr>
        <w:trPr>
          <w:trHeight w:val="7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128 922</w:t>
            </w:r>
          </w:p>
        </w:tc>
      </w:tr>
      <w:tr>
        <w:trPr>
          <w:trHeight w:val="7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114 277</w:t>
            </w:r>
          </w:p>
        </w:tc>
      </w:tr>
      <w:tr>
        <w:trPr>
          <w:trHeight w:val="7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15 208</w:t>
            </w:r>
          </w:p>
        </w:tc>
      </w:tr>
      <w:tr>
        <w:trPr>
          <w:trHeight w:val="7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15 208</w:t>
            </w:r>
          </w:p>
        </w:tc>
      </w:tr>
      <w:tr>
        <w:trPr>
          <w:trHeight w:val="7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99 069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47 543</w:t>
            </w:r>
          </w:p>
        </w:tc>
      </w:tr>
      <w:tr>
        <w:trPr>
          <w:trHeight w:val="12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4 250</w:t>
            </w:r>
          </w:p>
        </w:tc>
      </w:tr>
      <w:tr>
        <w:trPr>
          <w:trHeight w:val="7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</w:t>
            </w:r>
          </w:p>
        </w:tc>
      </w:tr>
      <w:tr>
        <w:trPr>
          <w:trHeight w:val="7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</w:p>
        </w:tc>
      </w:tr>
      <w:tr>
        <w:trPr>
          <w:trHeight w:val="7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13 567</w:t>
            </w:r>
          </w:p>
        </w:tc>
      </w:tr>
      <w:tr>
        <w:trPr>
          <w:trHeight w:val="7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7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17 000</w:t>
            </w:r>
          </w:p>
        </w:tc>
      </w:tr>
      <w:tr>
        <w:trPr>
          <w:trHeight w:val="114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2 700</w:t>
            </w:r>
          </w:p>
        </w:tc>
      </w:tr>
      <w:tr>
        <w:trPr>
          <w:trHeight w:val="7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8 409</w:t>
            </w:r>
          </w:p>
        </w:tc>
      </w:tr>
      <w:tr>
        <w:trPr>
          <w:trHeight w:val="7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14 645</w:t>
            </w:r>
          </w:p>
        </w:tc>
      </w:tr>
      <w:tr>
        <w:trPr>
          <w:trHeight w:val="7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14 645</w:t>
            </w:r>
          </w:p>
        </w:tc>
      </w:tr>
      <w:tr>
        <w:trPr>
          <w:trHeight w:val="106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13 395</w:t>
            </w:r>
          </w:p>
        </w:tc>
      </w:tr>
      <w:tr>
        <w:trPr>
          <w:trHeight w:val="22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1 206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</w:tr>
      <w:tr>
        <w:trPr>
          <w:trHeight w:val="7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1 018 226</w:t>
            </w:r>
          </w:p>
        </w:tc>
      </w:tr>
      <w:tr>
        <w:trPr>
          <w:trHeight w:val="7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159 800</w:t>
            </w:r>
          </w:p>
        </w:tc>
      </w:tr>
      <w:tr>
        <w:trPr>
          <w:trHeight w:val="13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149 480</w:t>
            </w:r>
          </w:p>
        </w:tc>
      </w:tr>
      <w:tr>
        <w:trPr>
          <w:trHeight w:val="70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9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бойынша ауылдық елді мекендерді дамыту шеңберінде объектілерді жөндеу және абаттандыру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149 480</w:t>
            </w:r>
          </w:p>
        </w:tc>
      </w:tr>
      <w:tr>
        <w:trPr>
          <w:trHeight w:val="7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10 320</w:t>
            </w:r>
          </w:p>
        </w:tc>
      </w:tr>
      <w:tr>
        <w:trPr>
          <w:trHeight w:val="7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10 320</w:t>
            </w:r>
          </w:p>
        </w:tc>
      </w:tr>
      <w:tr>
        <w:trPr>
          <w:trHeight w:val="7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831 850</w:t>
            </w:r>
          </w:p>
        </w:tc>
      </w:tr>
      <w:tr>
        <w:trPr>
          <w:trHeight w:val="7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30 800</w:t>
            </w:r>
          </w:p>
        </w:tc>
      </w:tr>
      <w:tr>
        <w:trPr>
          <w:trHeight w:val="36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30 800</w:t>
            </w:r>
          </w:p>
        </w:tc>
      </w:tr>
      <w:tr>
        <w:trPr>
          <w:trHeight w:val="45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801 050</w:t>
            </w:r>
          </w:p>
        </w:tc>
      </w:tr>
      <w:tr>
        <w:trPr>
          <w:trHeight w:val="7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801 050</w:t>
            </w:r>
          </w:p>
        </w:tc>
      </w:tr>
      <w:tr>
        <w:trPr>
          <w:trHeight w:val="7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26 576</w:t>
            </w:r>
          </w:p>
        </w:tc>
      </w:tr>
      <w:tr>
        <w:trPr>
          <w:trHeight w:val="9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16 576</w:t>
            </w:r>
          </w:p>
        </w:tc>
      </w:tr>
      <w:tr>
        <w:trPr>
          <w:trHeight w:val="7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9 600</w:t>
            </w:r>
          </w:p>
        </w:tc>
      </w:tr>
      <w:tr>
        <w:trPr>
          <w:trHeight w:val="7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2 776</w:t>
            </w:r>
          </w:p>
        </w:tc>
      </w:tr>
      <w:tr>
        <w:trPr>
          <w:trHeight w:val="7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4 200</w:t>
            </w:r>
          </w:p>
        </w:tc>
      </w:tr>
      <w:tr>
        <w:trPr>
          <w:trHeight w:val="81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7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7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105 402</w:t>
            </w:r>
          </w:p>
        </w:tc>
      </w:tr>
      <w:tr>
        <w:trPr>
          <w:trHeight w:val="7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57 988</w:t>
            </w:r>
          </w:p>
        </w:tc>
      </w:tr>
      <w:tr>
        <w:trPr>
          <w:trHeight w:val="7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36 171</w:t>
            </w:r>
          </w:p>
        </w:tc>
      </w:tr>
      <w:tr>
        <w:trPr>
          <w:trHeight w:val="7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36 171</w:t>
            </w:r>
          </w:p>
        </w:tc>
      </w:tr>
      <w:tr>
        <w:trPr>
          <w:trHeight w:val="9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21 817</w:t>
            </w:r>
          </w:p>
        </w:tc>
      </w:tr>
      <w:tr>
        <w:trPr>
          <w:trHeight w:val="21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21 817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1 440</w:t>
            </w:r>
          </w:p>
        </w:tc>
      </w:tr>
      <w:tr>
        <w:trPr>
          <w:trHeight w:val="7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1 440</w:t>
            </w:r>
          </w:p>
        </w:tc>
      </w:tr>
      <w:tr>
        <w:trPr>
          <w:trHeight w:val="9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</w:t>
            </w:r>
          </w:p>
        </w:tc>
      </w:tr>
      <w:tr>
        <w:trPr>
          <w:trHeight w:val="52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31 264</w:t>
            </w:r>
          </w:p>
        </w:tc>
      </w:tr>
      <w:tr>
        <w:trPr>
          <w:trHeight w:val="54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29 264</w:t>
            </w:r>
          </w:p>
        </w:tc>
      </w:tr>
      <w:tr>
        <w:trPr>
          <w:trHeight w:val="7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 жұмыс істеуі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29 264</w:t>
            </w:r>
          </w:p>
        </w:tc>
      </w:tr>
      <w:tr>
        <w:trPr>
          <w:trHeight w:val="40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52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52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14 710</w:t>
            </w:r>
          </w:p>
        </w:tc>
      </w:tr>
      <w:tr>
        <w:trPr>
          <w:trHeight w:val="51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6 225</w:t>
            </w:r>
          </w:p>
        </w:tc>
      </w:tr>
      <w:tr>
        <w:trPr>
          <w:trHeight w:val="85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6 225</w:t>
            </w:r>
          </w:p>
        </w:tc>
      </w:tr>
      <w:tr>
        <w:trPr>
          <w:trHeight w:val="9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4 827</w:t>
            </w:r>
          </w:p>
        </w:tc>
      </w:tr>
      <w:tr>
        <w:trPr>
          <w:trHeight w:val="103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4 327</w:t>
            </w:r>
          </w:p>
        </w:tc>
      </w:tr>
      <w:tr>
        <w:trPr>
          <w:trHeight w:val="7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7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3 658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3 658</w:t>
            </w:r>
          </w:p>
        </w:tc>
      </w:tr>
      <w:tr>
        <w:trPr>
          <w:trHeight w:val="100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62 241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19 944</w:t>
            </w:r>
          </w:p>
        </w:tc>
      </w:tr>
      <w:tr>
        <w:trPr>
          <w:trHeight w:val="52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6 235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6 235</w:t>
            </w:r>
          </w:p>
        </w:tc>
      </w:tr>
      <w:tr>
        <w:trPr>
          <w:trHeight w:val="52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6 574</w:t>
            </w:r>
          </w:p>
        </w:tc>
      </w:tr>
      <w:tr>
        <w:trPr>
          <w:trHeight w:val="25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6 574</w:t>
            </w:r>
          </w:p>
        </w:tc>
      </w:tr>
      <w:tr>
        <w:trPr>
          <w:trHeight w:val="43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7 135</w:t>
            </w:r>
          </w:p>
        </w:tc>
      </w:tr>
      <w:tr>
        <w:trPr>
          <w:trHeight w:val="45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6 435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6 557</w:t>
            </w:r>
          </w:p>
        </w:tc>
      </w:tr>
      <w:tr>
        <w:trPr>
          <w:trHeight w:val="52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6 557</w:t>
            </w:r>
          </w:p>
        </w:tc>
      </w:tr>
      <w:tr>
        <w:trPr>
          <w:trHeight w:val="76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6 557</w:t>
            </w:r>
          </w:p>
        </w:tc>
      </w:tr>
      <w:tr>
        <w:trPr>
          <w:trHeight w:val="76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35 740</w:t>
            </w:r>
          </w:p>
        </w:tc>
      </w:tr>
      <w:tr>
        <w:trPr>
          <w:trHeight w:val="7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35 740</w:t>
            </w:r>
          </w:p>
        </w:tc>
      </w:tr>
      <w:tr>
        <w:trPr>
          <w:trHeight w:val="7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35 740</w:t>
            </w:r>
          </w:p>
        </w:tc>
      </w:tr>
      <w:tr>
        <w:trPr>
          <w:trHeight w:val="7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15 993</w:t>
            </w:r>
          </w:p>
        </w:tc>
      </w:tr>
      <w:tr>
        <w:trPr>
          <w:trHeight w:val="7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15 993</w:t>
            </w:r>
          </w:p>
        </w:tc>
      </w:tr>
      <w:tr>
        <w:trPr>
          <w:trHeight w:val="7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8 634</w:t>
            </w:r>
          </w:p>
        </w:tc>
      </w:tr>
      <w:tr>
        <w:trPr>
          <w:trHeight w:val="7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7 034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</w:t>
            </w:r>
          </w:p>
        </w:tc>
      </w:tr>
      <w:tr>
        <w:trPr>
          <w:trHeight w:val="7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7 359</w:t>
            </w:r>
          </w:p>
        </w:tc>
      </w:tr>
      <w:tr>
        <w:trPr>
          <w:trHeight w:val="13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7 359</w:t>
            </w:r>
          </w:p>
        </w:tc>
      </w:tr>
      <w:tr>
        <w:trPr>
          <w:trHeight w:val="7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35 735</w:t>
            </w:r>
          </w:p>
        </w:tc>
      </w:tr>
      <w:tr>
        <w:trPr>
          <w:trHeight w:val="7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35 735</w:t>
            </w:r>
          </w:p>
        </w:tc>
      </w:tr>
      <w:tr>
        <w:trPr>
          <w:trHeight w:val="7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20 341</w:t>
            </w:r>
          </w:p>
        </w:tc>
      </w:tr>
      <w:tr>
        <w:trPr>
          <w:trHeight w:val="7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20 341</w:t>
            </w:r>
          </w:p>
        </w:tc>
      </w:tr>
      <w:tr>
        <w:trPr>
          <w:trHeight w:val="7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</w:tr>
      <w:tr>
        <w:trPr>
          <w:trHeight w:val="7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</w:tr>
      <w:tr>
        <w:trPr>
          <w:trHeight w:val="7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11 394</w:t>
            </w:r>
          </w:p>
        </w:tc>
      </w:tr>
      <w:tr>
        <w:trPr>
          <w:trHeight w:val="7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9 713</w:t>
            </w:r>
          </w:p>
        </w:tc>
      </w:tr>
      <w:tr>
        <w:trPr>
          <w:trHeight w:val="7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1 681</w:t>
            </w:r>
          </w:p>
        </w:tc>
      </w:tr>
      <w:tr>
        <w:trPr>
          <w:trHeight w:val="7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</w:t>
            </w:r>
          </w:p>
        </w:tc>
      </w:tr>
      <w:tr>
        <w:trPr>
          <w:trHeight w:val="7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</w:t>
            </w:r>
          </w:p>
        </w:tc>
      </w:tr>
      <w:tr>
        <w:trPr>
          <w:trHeight w:val="7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</w:t>
            </w:r>
          </w:p>
        </w:tc>
      </w:tr>
      <w:tr>
        <w:trPr>
          <w:trHeight w:val="7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</w:t>
            </w:r>
          </w:p>
        </w:tc>
      </w:tr>
      <w:tr>
        <w:trPr>
          <w:trHeight w:val="7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кредит беру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15 579</w:t>
            </w:r>
          </w:p>
        </w:tc>
      </w:tr>
      <w:tr>
        <w:trPr>
          <w:trHeight w:val="7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15 579</w:t>
            </w:r>
          </w:p>
        </w:tc>
      </w:tr>
      <w:tr>
        <w:trPr>
          <w:trHeight w:val="34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15 579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15 579</w:t>
            </w:r>
          </w:p>
        </w:tc>
      </w:tr>
      <w:tr>
        <w:trPr>
          <w:trHeight w:val="4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15 579</w:t>
            </w:r>
          </w:p>
        </w:tc>
      </w:tr>
      <w:tr>
        <w:trPr>
          <w:trHeight w:val="7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бюджеттік кредиттер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15 579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0"/>
        <w:gridCol w:w="523"/>
        <w:gridCol w:w="480"/>
        <w:gridCol w:w="10327"/>
        <w:gridCol w:w="203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(мың теңге)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(мың теңге)</w:t>
            </w:r>
          </w:p>
        </w:tc>
      </w:tr>
      <w:tr>
        <w:trPr>
          <w:trHeight w:val="25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 қаржы активтерін сатудан түсетін түсімдер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 қаржы активтерін сатудан түсетін түсімдер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ел ішінде сатудан түсетін түсімдер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(мың теңге)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-30 553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30 553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2"/>
        <w:gridCol w:w="441"/>
        <w:gridCol w:w="718"/>
        <w:gridCol w:w="718"/>
        <w:gridCol w:w="9564"/>
        <w:gridCol w:w="19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(мың теңге)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жасалатын операциялар бойынша сальдо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(мың теңге)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Аудандық мәслихаттың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24 желтоқсандағы № 81-V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"2013-2015 жылдарға арналған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 туралы" шешіміне өзгерістер 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толықтырулар енгізу туралы"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 2013 жылғы 7 ақпандағы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93-V шешіміне 2-қосымша    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жылға арналған аудандық бюджеттің құрамында әрбір селолық округ әкімі аппаратының бюджеттік бағдарламаларын қаржыландыру мөлшері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7"/>
        <w:gridCol w:w="7025"/>
        <w:gridCol w:w="1464"/>
        <w:gridCol w:w="1658"/>
        <w:gridCol w:w="1425"/>
        <w:gridCol w:w="1541"/>
      </w:tblGrid>
      <w:tr>
        <w:trPr>
          <w:trHeight w:val="16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 коды</w:t>
            </w:r>
          </w:p>
        </w:tc>
        <w:tc>
          <w:tcPr>
            <w:tcW w:w="14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Аққыстау</w:t>
            </w:r>
          </w:p>
        </w:tc>
        <w:tc>
          <w:tcPr>
            <w:tcW w:w="16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Забурун</w:t>
            </w:r>
          </w:p>
        </w:tc>
        <w:tc>
          <w:tcPr>
            <w:tcW w:w="1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Жанбай</w:t>
            </w:r>
          </w:p>
        </w:tc>
        <w:tc>
          <w:tcPr>
            <w:tcW w:w="15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</w:t>
            </w:r>
          </w:p>
        </w:tc>
      </w:tr>
      <w:tr>
        <w:trPr>
          <w:trHeight w:val="165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84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16670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8358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11185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9361</w:t>
            </w:r>
          </w:p>
        </w:tc>
      </w:tr>
      <w:tr>
        <w:trPr>
          <w:trHeight w:val="51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3132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2135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2122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</w:t>
            </w:r>
          </w:p>
        </w:tc>
      </w:tr>
      <w:tr>
        <w:trPr>
          <w:trHeight w:val="51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93473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14131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22750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14373</w:t>
            </w:r>
          </w:p>
        </w:tc>
      </w:tr>
      <w:tr>
        <w:trPr>
          <w:trHeight w:val="525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4529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4467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4299</w:t>
            </w:r>
          </w:p>
        </w:tc>
      </w:tr>
      <w:tr>
        <w:trPr>
          <w:trHeight w:val="30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30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</w:tr>
      <w:tr>
        <w:trPr>
          <w:trHeight w:val="105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85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3634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2776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5710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1361</w:t>
            </w:r>
          </w:p>
        </w:tc>
      </w:tr>
      <w:tr>
        <w:trPr>
          <w:trHeight w:val="285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</w:t>
            </w:r>
          </w:p>
        </w:tc>
      </w:tr>
      <w:tr>
        <w:trPr>
          <w:trHeight w:val="285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бойынша ауылдық елді мекендерді дамыту шеңберінде объектілерді жөндеу және абаттандыру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24486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42608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7999</w:t>
            </w:r>
          </w:p>
        </w:tc>
      </w:tr>
      <w:tr>
        <w:trPr>
          <w:trHeight w:val="285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іске асыру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7569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2540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94246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2856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6377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5873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Жинағы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253996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38397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100509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48565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8"/>
        <w:gridCol w:w="7077"/>
        <w:gridCol w:w="1443"/>
        <w:gridCol w:w="1701"/>
        <w:gridCol w:w="1268"/>
        <w:gridCol w:w="1623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 коды</w:t>
            </w:r>
          </w:p>
        </w:tc>
        <w:tc>
          <w:tcPr>
            <w:tcW w:w="14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Нарын</w:t>
            </w:r>
          </w:p>
        </w:tc>
        <w:tc>
          <w:tcPr>
            <w:tcW w:w="17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Қамысқала</w:t>
            </w:r>
          </w:p>
        </w:tc>
        <w:tc>
          <w:tcPr>
            <w:tcW w:w="12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Тұщықұдық</w:t>
            </w:r>
          </w:p>
        </w:tc>
        <w:tc>
          <w:tcPr>
            <w:tcW w:w="16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(мың теңге)</w:t>
            </w:r>
          </w:p>
        </w:tc>
      </w:tr>
      <w:tr>
        <w:trPr>
          <w:trHeight w:val="6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84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8722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9748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13157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77 201</w:t>
            </w:r>
          </w:p>
        </w:tc>
      </w:tr>
      <w:tr>
        <w:trPr>
          <w:trHeight w:val="51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2004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2607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15208</w:t>
            </w:r>
          </w:p>
        </w:tc>
      </w:tr>
      <w:tr>
        <w:trPr>
          <w:trHeight w:val="51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 қызметін қамтамасыз ету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11482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31016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187225</w:t>
            </w:r>
          </w:p>
        </w:tc>
      </w:tr>
      <w:tr>
        <w:trPr>
          <w:trHeight w:val="525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3503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7289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12084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36171</w:t>
            </w:r>
          </w:p>
        </w:tc>
      </w:tr>
      <w:tr>
        <w:trPr>
          <w:trHeight w:val="30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9600</w:t>
            </w:r>
          </w:p>
        </w:tc>
      </w:tr>
      <w:tr>
        <w:trPr>
          <w:trHeight w:val="30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2776</w:t>
            </w:r>
          </w:p>
        </w:tc>
      </w:tr>
      <w:tr>
        <w:trPr>
          <w:trHeight w:val="285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</w:t>
            </w:r>
          </w:p>
        </w:tc>
      </w:tr>
      <w:tr>
        <w:trPr>
          <w:trHeight w:val="285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2636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6410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8273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30800</w:t>
            </w:r>
          </w:p>
        </w:tc>
      </w:tr>
      <w:tr>
        <w:trPr>
          <w:trHeight w:val="285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11060</w:t>
            </w:r>
          </w:p>
        </w:tc>
      </w:tr>
      <w:tr>
        <w:trPr>
          <w:trHeight w:val="285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бойынша ауылдық елді мекендерді дамыту шеңберінде объектілерді жөндеу және абаттандыру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44060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30327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149480</w:t>
            </w:r>
          </w:p>
        </w:tc>
      </w:tr>
      <w:tr>
        <w:trPr>
          <w:trHeight w:val="285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9428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9428</w:t>
            </w:r>
          </w:p>
        </w:tc>
      </w:tr>
      <w:tr>
        <w:trPr>
          <w:trHeight w:val="9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іске асыру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3252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3753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20341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22509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131861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Жинағы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29033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110454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104397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685351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