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ca4a" w14:textId="e51c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24 желтоқсандағы № 81-V "2013-2015 жылдарға арналған аудандық бюджет туралы" шешіміне өзгерістер мен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2013 жылғы 30 қыркүйектегі № 139-V шешімі. Атырау облысының Әділет департаментінде 2013 жылғы 18 қазанда № 2787 тіркелді. Күші жойылды - Атырау облысы Исатай аудандық мәслихатының 2014 жылғы 19 наурыздағы № 183-V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19.03.2014 № 183-V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 1</w:t>
      </w:r>
      <w:r>
        <w:rPr>
          <w:rFonts w:ascii="Times New Roman"/>
          <w:b w:val="false"/>
          <w:i w:val="false"/>
          <w:color w:val="000000"/>
          <w:sz w:val="28"/>
        </w:rPr>
        <w:t>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2013 жылғы 23 қыркүйектегі № 183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24 желтоқсандағы № 81-V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2672 санымен тіркелген, "Нарын таңы" газетінің 2013 жылғы 14 ақпандағы № 7 санында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"3 876 122" деген сандар "3 907 362"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"970 012" деген сандар "1 038 891"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"5 427" деген сандар "6 227"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"1 850" деген сандар "2 350"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"2 898 833" деген сандар "2 859 894"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"3 891 096" деген сандар "3 922 336"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аудандық бюджетте республикалық бюджеттен ауылдық елді мекендерде ауыз су нысандарын салу және қайта құруға – 606 621 мың теңге нысаналы даму трансферттер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"14 910" деген сандар "14 873"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"8 520" деген сандар "7 356"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"50 140" деген сандар "23 586"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"31 060" деген сандар "29 949"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""Отау" ұлттық спутниктік теледидар тарату жүйесіне аз қамтылған отбасыларды қосу үшін – 1 276 мың теңге";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"365 939" деген сандар "357 142"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123 009 000 "Елдi мекендердiң санитариясын қамтамасыз ету" бағдарламасы бойынша жұмсалған 3 188 теңге 58 тиын кассалық шығындары 123 001 000 "Қаладағы аудан, аудандық маңызы бар қаланың, кент, ауыл, ауылдық округ әкімінің қызметін қамтамасыз ету жөніндегі қызметтер" бағдарламасына ауыстырылсын".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464 003 015 "Жалпы білім беру" бағдарламасының 141 "Азық-түлiк өнiмдерiн сатып алу" ерекшелігі бойынша жұмсалған 2 947 141 теңге кассалық шығындары 163 "Жалпыға бiрдей мiндеттi орта бiлiм қорының шығындары" ерекшелігіне ауыстырылсын".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 сессиясының төрағасы:               Л. Мутянова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№ 81-V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қыркүйектегі № 139-V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585"/>
        <w:gridCol w:w="10311"/>
        <w:gridCol w:w="207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3 907 362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1 038 891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838 536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805 193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2 859 894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2 859 894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7"/>
        <w:gridCol w:w="716"/>
        <w:gridCol w:w="738"/>
        <w:gridCol w:w="9193"/>
        <w:gridCol w:w="21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теңге)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3 922 336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231 289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206 274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22 173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46 473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137 628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1 571 863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288 387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276 510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1 218 486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1 218 486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1 140 813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24 951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112 084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3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1 270 728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136 232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  округтің мемлекеттік тұрғын үй қорының сақталуын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79 298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1 018 233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116 263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58 403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1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21 424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04"/>
        <w:gridCol w:w="440"/>
        <w:gridCol w:w="10437"/>
        <w:gridCol w:w="2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61"/>
        <w:gridCol w:w="504"/>
        <w:gridCol w:w="10441"/>
        <w:gridCol w:w="21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55"/>
        <w:gridCol w:w="477"/>
        <w:gridCol w:w="10396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-30 553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693"/>
        <w:gridCol w:w="693"/>
        <w:gridCol w:w="9059"/>
        <w:gridCol w:w="20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94"/>
        <w:gridCol w:w="715"/>
        <w:gridCol w:w="715"/>
        <w:gridCol w:w="9158"/>
        <w:gridCol w:w="2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№ 81-V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5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қыркүйектегі № 139-V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915"/>
        <w:gridCol w:w="1579"/>
        <w:gridCol w:w="1687"/>
        <w:gridCol w:w="1535"/>
        <w:gridCol w:w="1459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95"/>
        <w:gridCol w:w="1573"/>
        <w:gridCol w:w="1459"/>
        <w:gridCol w:w="1611"/>
        <w:gridCol w:w="16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89 087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213324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