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514c" w14:textId="b9c5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24 желтоқсандағы № 81-V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2013 жылғы 10 желтоқсандағы № 157-V шешімі. Атырау облысының Әділет департаментінде 2013 жылғы 12 желтоқсанда № 2808 тіркелді. Күші жойылды - Атырау облысы Исатай аудандық мәслихатының 2014 жылғы 19 наурыздағы № 183-V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аудандық мәслихатының 19.03.2014 № 183-V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2013 жылғы 9 желтоқсандағы № 243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1.Аудандық мәслихаттың 2012 жылғы 24 желтоқсандағы № 81-V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2672 санымен тіркелген, "Нарын таңы" газетінің 2013 жылғы 14 ақпандағы № 7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"3 907 362" деген сандар "3 502 364"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"1 038 891" деген сандар "1 011 573"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"6 227" деген сандар "7 455"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"2 350" деген сандар "2 886"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"2 859 894" деген сандар "2 480 450"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"3 922 336" деген сандар "3 517 338"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14 683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14 683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кредиттерді өтеу – 4 210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"-30 553" деген сандар "-25 447"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25 447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25 447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"3 920" деген сандар "3 234"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"5 234" деген сандар "4 777"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"19 973" деген сандар "19 747"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"10 870" деген сандар "10 313"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"20 341" деген сандар "19 059"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"606 621" деген сандар "578 621"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"18 000" деген сандар "16 557"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"500 000" деген сандар "400 000"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"5 507" деген сандар "3 559"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"29 949" деген сандар "29 548"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маңызы бар нысандарда пандустар салу үшін жобалау- сметалық құжаттама жасақтауға – 3 398 мың теңге;"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"357 142" деген сандар "176 873" деген сандармен ауыстырылсын;"66 178" деген сандар "5 401"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"15 579" деген сандар "14 683"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ХVІІ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Л. Мутянова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Ж. Қадимов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Исатай 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 № 157-V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1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21"/>
        <w:gridCol w:w="796"/>
        <w:gridCol w:w="10147"/>
        <w:gridCol w:w="2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3 502 364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1 011 573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807 873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774 484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12 274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7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</w:t>
            </w:r>
          </w:p>
        </w:tc>
      </w:tr>
      <w:tr>
        <w:trPr>
          <w:trHeight w:val="16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2 480 450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2 480 450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753"/>
        <w:gridCol w:w="711"/>
        <w:gridCol w:w="859"/>
        <w:gridCol w:w="9017"/>
        <w:gridCol w:w="198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3 517 338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231 420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22 653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47 255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39 604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137 068</w:t>
            </w:r>
          </w:p>
        </w:tc>
      </w:tr>
      <w:tr>
        <w:trPr>
          <w:trHeight w:val="10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қызметiн қамтамасыз ету жөнiндегi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28 864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23 938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23 938</w:t>
            </w:r>
          </w:p>
        </w:tc>
      </w:tr>
      <w:tr>
        <w:trPr>
          <w:trHeight w:val="13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23 531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8 934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1 572 706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288 387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276 510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213 324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63 186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1 220 452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1 220 452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1 142 779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63 867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63 867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11 123</w:t>
            </w:r>
          </w:p>
        </w:tc>
      </w:tr>
      <w:tr>
        <w:trPr>
          <w:trHeight w:val="10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10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24 801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92 030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14 740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14 740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42 225</w:t>
            </w:r>
          </w:p>
        </w:tc>
      </w:tr>
      <w:tr>
        <w:trPr>
          <w:trHeight w:val="13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9 699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15 398</w:t>
            </w:r>
          </w:p>
        </w:tc>
      </w:tr>
      <w:tr>
        <w:trPr>
          <w:trHeight w:val="9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15 283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15 283</w:t>
            </w:r>
          </w:p>
        </w:tc>
      </w:tr>
      <w:tr>
        <w:trPr>
          <w:trHeight w:val="9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7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961 120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57 002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47 588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47 588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808 171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755 494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755 494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95 947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31 396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51 561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49 893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69 973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36 856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36 856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31 264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</w:t>
            </w:r>
          </w:p>
        </w:tc>
      </w:tr>
      <w:tr>
        <w:trPr>
          <w:trHeight w:val="10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64 482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21 922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8 484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</w:p>
        </w:tc>
      </w:tr>
      <w:tr>
        <w:trPr>
          <w:trHeight w:val="8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33 378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33 378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1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51"/>
        <w:gridCol w:w="396"/>
        <w:gridCol w:w="10279"/>
        <w:gridCol w:w="211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-25 447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64"/>
        <w:gridCol w:w="685"/>
        <w:gridCol w:w="686"/>
        <w:gridCol w:w="8862"/>
        <w:gridCol w:w="23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  (мың теңге)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Исатай 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 № 157-V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2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2601"/>
        <w:gridCol w:w="1464"/>
        <w:gridCol w:w="1286"/>
        <w:gridCol w:w="1219"/>
        <w:gridCol w:w="1196"/>
        <w:gridCol w:w="1241"/>
        <w:gridCol w:w="1331"/>
        <w:gridCol w:w="1286"/>
        <w:gridCol w:w="1399"/>
      </w:tblGrid>
      <w:tr>
        <w:trPr>
          <w:trHeight w:val="14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25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қызметiн қамтамасыз ету жөнiндегi қызметтер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88 747</w:t>
            </w:r>
          </w:p>
        </w:tc>
      </w:tr>
      <w:tr>
        <w:trPr>
          <w:trHeight w:val="9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</w:t>
            </w:r>
          </w:p>
        </w:tc>
      </w:tr>
      <w:tr>
        <w:trPr>
          <w:trHeight w:val="9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213324</w:t>
            </w:r>
          </w:p>
        </w:tc>
      </w:tr>
      <w:tr>
        <w:trPr>
          <w:trHeight w:val="9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36856</w:t>
            </w:r>
          </w:p>
        </w:tc>
      </w:tr>
      <w:tr>
        <w:trPr>
          <w:trHeight w:val="25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9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9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9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</w:t>
            </w:r>
          </w:p>
        </w:tc>
      </w:tr>
      <w:tr>
        <w:trPr>
          <w:trHeight w:val="10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</w:p>
        </w:tc>
      </w:tr>
      <w:tr>
        <w:trPr>
          <w:trHeight w:val="10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28864</w:t>
            </w:r>
          </w:p>
        </w:tc>
      </w:tr>
      <w:tr>
        <w:trPr>
          <w:trHeight w:val="25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18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22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15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