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d9f6" w14:textId="d21d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әкімдігінің 2013 жылғы 05 ақпандағы № 44 қаулысы. Атырау облысының Әділет департаментінде 2013 жылғы 27 ақпанда № 2697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Индер ауданы әкімдігінің 25.04.2016 № </w:t>
      </w:r>
      <w:r>
        <w:rPr>
          <w:rFonts w:ascii="Times New Roman"/>
          <w:b w:val="false"/>
          <w:i w:val="false"/>
          <w:color w:val="ff0000"/>
          <w:sz w:val="28"/>
        </w:rPr>
        <w:t>108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инспекциясының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орындарының жалпы санының бір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Индер ауданы әкімінің аппараты осы қаулының интернет-ресурста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Қ. Нұрлыбаевқа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 ресми жарияланғаннан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