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8ff3" w14:textId="74f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67-V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2013 жылғы 06 ақпандағы № 74-V шешімі. Атырау облысының Әділет департаментінде 2013 жылғы 28 ақпанда № 2701 тіркелді. Күші жойылды - Атырау облысы Индер аудандық мәслихатының 2014 жылғы 07 ақпандағы № 175-V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07.02.2014 № 175-V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 2012 жылғы 21 желтоқсандағы № 67-V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2670 санымен енгізілген, "Дендер" газетінің 2013 жылғы 24 қаңтардағы № 4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"3 391 679,0" деген сандар "3 420 662,0"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"2 681 163,0" деген сандар "2 710 146,0"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"3 391 679,0" деген сандар "3 538 632,0"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 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 сессиясының төрағасы                 Н. Сүйеуғалиев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74-V шешiмiне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51"/>
        <w:gridCol w:w="710"/>
        <w:gridCol w:w="9966"/>
        <w:gridCol w:w="196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703 928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454 348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426 981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  үшін алынатын алымдар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 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 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2 710 146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2 710 146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2 710 146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"/>
        <w:gridCol w:w="707"/>
        <w:gridCol w:w="670"/>
        <w:gridCol w:w="710"/>
        <w:gridCol w:w="9229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3 538 632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173 859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 қызметiн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 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жоспарлау,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1 651 636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  орта 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1 365 283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190 551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171 293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155 582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1 245 637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 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147 588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147 588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943 088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891 888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47 405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Таза бюджеттiк кредит беру. Бюджеттiк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69"/>
        <w:gridCol w:w="691"/>
        <w:gridCol w:w="691"/>
        <w:gridCol w:w="9263"/>
        <w:gridCol w:w="19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кәсiпкерлiк бөлiмi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74-V шешiмiне 1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ауылдық, селолық округтер әкiмдерi аппараттарының 2013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022"/>
        <w:gridCol w:w="1907"/>
        <w:gridCol w:w="1563"/>
        <w:gridCol w:w="1487"/>
        <w:gridCol w:w="200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Кенттiк, ауылдық, селолық, округтердiң атауы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кенттiк округi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округi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/селолық/ ауылдық (селолық) округ әкiмiнiң қызметiн қамтамасыз ету жөнiндегi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демалыс жұмыстарын қолдау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көшелерiн жарықтандыру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абаттандыру мен көгалдандыру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өңiрлердiң экономикалық дамытуға жәрдемдесу бойынша шараларды iске асыру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926"/>
        <w:gridCol w:w="1811"/>
        <w:gridCol w:w="1583"/>
        <w:gridCol w:w="1716"/>
        <w:gridCol w:w="1946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Кенттiк, ауылдық, селолық, округтердiң атауы</w:t>
            </w:r>
          </w:p>
        </w:tc>
      </w:tr>
      <w:tr>
        <w:trPr>
          <w:trHeight w:val="7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округi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округi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Өрлiк селолық округi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/селолық/ ауылдық (селолық) округ әкiмiнiң қызметiн қамтамасыз ету жөнiндегi қызметтер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84 045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4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тәрбиелеу және оқыту ұйымдарын қолдау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149 411</w:t>
            </w:r>
          </w:p>
        </w:tc>
      </w:tr>
      <w:tr>
        <w:trPr>
          <w:trHeight w:val="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60 105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көшелерiн жарықтандыру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абаттандыру мен көгалдандыру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58 944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өңiрлердiң экономикалық дамытуға жәрдемдесу бойынша шараларды iске асыру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16 299</w:t>
            </w:r>
          </w:p>
        </w:tc>
      </w:tr>
      <w:tr>
        <w:trPr>
          <w:trHeight w:val="1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