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5e73" w14:textId="9765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ауданы бойынша Индербор кенті, ауылдық, селолық округтер әкімдеріне кандидаттар үшін үгіттік баспа материалдарын орналастыру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әкімдігінің 2013 жылғы 25 шілдедегі № 237 қаулысы. Атырау облысының Әділет департаментінде 2013 жылғы 26 шілдеде № 2755 тіркелді. Күші жойылды - Атырау облысы Индер аудандық әкімдігінің 2013 жылғы 13 тамыздағы № 278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Атырау облысы Индер аудандық әкімдігінің 13.08.2013 №  278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және 1995 жылғы 28 қыркүйектегі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 негізінде,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Индер аудандық аумақтық сайлау комиссиясымен (келісім бойынша) бірлесіп, Индер ауданы бойынша Индербор кенті, ауылдық, селолық округтер әкімдеріне кандидаттар үшін үгіттік баспа материалдарын орналастыру орындары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Индербор кенті, ауылдық, селолық округ әкімдері үгіттік баспа материалдарының орындарын стендтермен жабдықтандырсын.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"Индер ауданы әкімінің аппараты" мемлекеттік мекемесі осы қаулыны Индер ауданы әкімдігінің интернет-ресурсында және жергілікті бұқаралық ақпарат құралдарында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орындалысын бақылау аудан әкімі аппаратының басшысы Д. Шамұратовқа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алғашқы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Арыстан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Келісілді: </w:t>
      </w:r>
      <w:r>
        <w:rPr>
          <w:rFonts w:ascii="Times New Roman"/>
          <w:b w:val="false"/>
          <w:i/>
          <w:color w:val="000000"/>
          <w:sz w:val="28"/>
        </w:rPr>
        <w:t xml:space="preserve">ИААСК___________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Индер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сайлау комиссиясының төрағасы:                   Б. Құнас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25 шілде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шілдедегі № 237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бойынша Индербор кенті, ауылдық, селолық округтер әкімдеріне кандидаттар үшін үгіттік баспа материалдарын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3618"/>
        <w:gridCol w:w="9895"/>
      </w:tblGrid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Ауылдық, селолық округтер атаулары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Орналасатын жері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 кенті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"Қазақтелеком" АҚ филиалы Атырау облыстық телекоммуникация дирекциясы Индер аудандық өндірістік торабы ғимаратының алдындағы стенд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 кенті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Денсаулық сақтау басқармасының "Индер аудандық орталық ауруханасы" шаруашылық жүргізу құқығындағы коммуналдық мемлекеттік кәсіпорнының ғимаратының алдындағы стенд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Бөдене ауылдық округі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Денсаулық сақтау басқармасының "Индер аудандық орталық ауруханасы" шаруашылық жүргізу құқығындағы коммуналдық мемлекеттік кәсіпорнының Бөдене дәрігерлік амбулаториясының ғимаратының алдындағы стенд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округі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"Казпочта" акционерлік қоғамының Атырау облыстық филиалы, Жарсуат ауылдық пошта ғимаратының алдындағы стенд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округі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"Құрылыс-Мәдениет" коммуналдық мемлекеттік қазыналық кәсіпорны мемлекеттік кәсіпорны ғимаратының алдындағы стенд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Көктоғай селолық округі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Денсаулық сақтау басқармасының "Индер аудандық орталық ауруханасы" шаруашылық жүргізу құқығындағы коммуналдық мемлекеттік кәсіпорнының Көктоғай дәрігерлік амбулаториясының ғимаратының алдындағы стенд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Көктоғай селолық округі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"Казпочта" акционерлік қоғамының Атырау облыстық филиалы, Көктоғай селолық пошта ғимаратының алдындағы стенд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Өрлік селолық округі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Денсаулық сақтау басқармасының "Индер аудандық орталық ауруханасы" шаруашылық жүргізу құқығындағы коммуналдық мемлекеттік кәсіпорнының Өрлік дәрігерлік амбулаториясының ғимаратының алдындағы стенд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Өрлік селолық округі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"Казпочта" акционерлік қоғамының Атырау облыстық филиалы, Өрлік селолық пошта ғимаратының алдындағы стенд</w:t>
            </w:r>
          </w:p>
        </w:tc>
      </w:tr>
      <w:tr>
        <w:trPr>
          <w:trHeight w:val="5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 селолық округі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"Казпочта" акционерлік қоғамының Атырау облыстық филиалы, Есбол селолық пошта ғимаратының алдындағы стенд</w:t>
            </w:r>
          </w:p>
        </w:tc>
      </w:tr>
      <w:tr>
        <w:trPr>
          <w:trHeight w:val="5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 селолық округі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Денсаулық сақтау басқармасының "Индер аудандық орталық ауруханасы" шаруашылық жүргізу құқығындағы коммуналдық мемлекеттік кәсіпорнының Есбол селолық ауруханасының ғимаратының алдындағы стенд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 селолық округі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 аудандық білім бөлімінің Гребенщик орта мектебі" коммуналдық мемлекеттік мекемесінің ғимаратының алдындағы стенд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 селолық округі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Денсаулық сақтау басқармасының "Индер аудандық орталық ауруханасы" шаруашылық жүргізу құқығындағы коммуналдық мемлекеттік кәсіпорнының Елтай дәрігерлік амбулаториясының ғимаратының алдындағы стенд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 селолық округі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"Казпочта" акционерлік қоғамының Атырау облыстық филиалы, Елтай селолық пошта ғимаратының алдындағы стенд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 селолық округі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Аққала селосы, "Индер аудандық білім бөлімінің Аққала орта мектебі" коммуналдық мемлекеттік мекемесінің ғимаратының алдындағы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