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57e1c" w14:textId="d557e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2012 жылғы 21 желтоқсандағы № 67-V "2013 - 2015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Индер аудандық мәслихатының 2013 жылғы 16 шілдедегі № 112-V шешімі. Атырау облысының Әділет департаментінде 2013 жылғы 12 тамызда № 2769 тіркелді. Күші жойылды - Атырау облысы Индер аудандық мәслихатының 2014 жылғы  07 ақпандағы № 175-V шешімімен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ff0000"/>
          <w:sz w:val="28"/>
        </w:rPr>
        <w:t>      Ескерту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rPr>
          <w:rFonts w:ascii="Times New Roman"/>
          <w:b w:val="false"/>
          <w:i w:val="false"/>
          <w:color w:val="ff0000"/>
          <w:sz w:val="28"/>
        </w:rPr>
        <w:t xml:space="preserve"> Күші жойылды - Атырау облысы Индер аудандық мәслихатының 07.02.2014 № 175-V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аудан әкімдігі ұсынған 2013-2015 жылдарға арналған аудан бюджетін нақтылау туралы ұсынысын қарап,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Аудандық мәслихаттың 2012 жылғы 21 желтоқсандағы № 67-V "2013-2015 жылдарға арналған аудандық бюджет туралы" 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 2670 санымен енгізілген, 2013 жылғы 24 қаңтардағы "Дендер"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"3 641 328,0" деген сандар "3 816 649,0"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"2 918 812,0" деген сандар "3 094 133,0"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"3 759 298,0" деген сандар "3 934 619,0"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Шешімнің орындалуына бақылау жасау аудандық мәслихаттың экономикалық даму, бюджет, қаржы, шағын және орта кәсіпкерлік, ауыл шаруашылығы, экология мәселелері жөніндегі тұрақты комиссияға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2013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кезектен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тыс ХV сессиясының төрағасы                Ғ. Зайдекенов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Б. Сапаров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Аудандық мәслихаттың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кезектен тыс ІХ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67-V шешiмiне 1 қосымша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Аудандық мәслихаттың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16 шілдедегі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кезектен тыс ХV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112-V шешiмiне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2"/>
        <w:gridCol w:w="633"/>
        <w:gridCol w:w="653"/>
        <w:gridCol w:w="9769"/>
        <w:gridCol w:w="195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16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2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715 928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170 144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170 144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70 168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70 168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466 348</w:t>
            </w:r>
          </w:p>
        </w:tc>
      </w:tr>
      <w:tr>
        <w:trPr>
          <w:trHeight w:val="27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438 981</w:t>
            </w:r>
          </w:p>
        </w:tc>
      </w:tr>
      <w:tr>
        <w:trPr>
          <w:trHeight w:val="19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4 126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22 955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7 069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2 944</w:t>
            </w:r>
          </w:p>
        </w:tc>
      </w:tr>
      <w:tr>
        <w:trPr>
          <w:trHeight w:val="22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</w:t>
            </w:r>
          </w:p>
        </w:tc>
      </w:tr>
      <w:tr>
        <w:trPr>
          <w:trHeight w:val="22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3 329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2 199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2 199</w:t>
            </w:r>
          </w:p>
        </w:tc>
      </w:tr>
      <w:tr>
        <w:trPr>
          <w:trHeight w:val="18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3 102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1 456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меншігіндегі мүлікті жалға беруден түсетін кірістер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1 456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</w:t>
            </w:r>
          </w:p>
        </w:tc>
      </w:tr>
      <w:tr>
        <w:trPr>
          <w:trHeight w:val="13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25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ұсталынатын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27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салықтық емес түсімдер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</w:t>
            </w:r>
          </w:p>
        </w:tc>
      </w:tr>
      <w:tr>
        <w:trPr>
          <w:trHeight w:val="27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салықтық емес түсімдер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</w:t>
            </w:r>
          </w:p>
        </w:tc>
      </w:tr>
      <w:tr>
        <w:trPr>
          <w:trHeight w:val="2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3 486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3 486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3 486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3 094 133</w:t>
            </w:r>
          </w:p>
        </w:tc>
      </w:tr>
      <w:tr>
        <w:trPr>
          <w:trHeight w:val="27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3 094 133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3 094 133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кірістер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3 816 649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"/>
        <w:gridCol w:w="1"/>
        <w:gridCol w:w="650"/>
        <w:gridCol w:w="672"/>
        <w:gridCol w:w="691"/>
        <w:gridCol w:w="9018"/>
        <w:gridCol w:w="1939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16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3 934 619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өкілдік, атқарушы және басқа органдар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213 018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184 617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қызметiн қамтамасыз ету жөніндегі қызметтер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16 331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12 795</w:t>
            </w:r>
          </w:p>
        </w:tc>
      </w:tr>
      <w:tr>
        <w:trPr>
          <w:trHeight w:val="42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 аппараты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3 536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 қызметін қамтамасыз ету жөніндегі қызметтер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55 542</w:t>
            </w:r>
          </w:p>
        </w:tc>
      </w:tr>
      <w:tr>
        <w:trPr>
          <w:trHeight w:val="1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41 692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13 850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ауыл(село), ауылдық (селолық) округ әкімінің қызметін қамтамасыз ету жөніндегі қызметтер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112 744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92 896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19 848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16 774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16 774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мүлiктi бағалауды жүргізу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13 473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</w:tr>
      <w:tr>
        <w:trPr>
          <w:trHeight w:val="1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3 045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кәсіпкерлік бөлімі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11 627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аудандық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11 627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11 210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2 570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1 022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1 022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1 022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1 777 944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247 713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225 033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175 981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49 052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22 680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22 680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негiзгi орта және жалпы  орта бiлiм беру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1 417 817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1 417 817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1 366 428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51 389</w:t>
            </w:r>
          </w:p>
        </w:tc>
      </w:tr>
      <w:tr>
        <w:trPr>
          <w:trHeight w:val="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112 414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107 286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8 219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18 932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(қорғаншыларына) ай сайынғы ақшалай қаражат төлемдері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8 784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68 038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5 128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5 128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157 371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137 713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ауыл(село), ауылдық (селолық) округ әкімінің аппараты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15 711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15 711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122 002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40 500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5 330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14 242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2 517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өкілетті органдардың шешiмі бойынша мұқтаж азаматтардың жекелеген топтарына әлеуметтік көмек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15 128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1 363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38 400</w:t>
            </w:r>
          </w:p>
        </w:tc>
      </w:tr>
      <w:tr>
        <w:trPr>
          <w:trHeight w:val="16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 жеке көмекшілермен қамтамасыз ету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4 522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19 658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19 658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17 150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жеткiзу бойынша қызметтерге ақы төлеу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1 728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1 519 830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296 990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12 714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12 332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15 197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14 717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1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269 079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247 580</w:t>
            </w:r>
          </w:p>
        </w:tc>
      </w:tr>
      <w:tr>
        <w:trPr>
          <w:trHeight w:val="15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21 499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1 176 919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77 196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қызмет етуі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66 496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1 099 723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1 098 870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 көркейту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45 921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ауыл(село), ауылдық (селолық) округ әкімінің аппараты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31 651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17 708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3 878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10 065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12 540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12 540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1 730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1 730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133 000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74 669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74 669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74 669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1 913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1 913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34 493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32 493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32 493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21 925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11 288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9 248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1 675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6 889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6 316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3 748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3 448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58 643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14 416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7 782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7 587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кәсіпкерлік бөлімі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6 634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6 634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5 479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5 479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өзге де қызметтер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38 748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  (облыстық маңызы бар қаланың) ауыл шаруашылығы және ветеринария бөлімі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38 748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38 748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20 252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20 252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20 252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18 376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36 736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36 736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24 796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24 796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2 488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2 488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9 452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12 533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12 533</w:t>
            </w:r>
          </w:p>
        </w:tc>
      </w:tr>
      <w:tr>
        <w:trPr>
          <w:trHeight w:val="1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12 533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 Таза бюджеттiк кредит беру. Бюджеттiк кредиттер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8"/>
        <w:gridCol w:w="630"/>
        <w:gridCol w:w="691"/>
        <w:gridCol w:w="652"/>
        <w:gridCol w:w="9203"/>
        <w:gridCol w:w="1956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16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экономика, бюджеттiк жоспарлау және кәсiпкерлiк бөлiмi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әлеуметтiк қолдау шараларын iске асыруға берiлетiн бюджеттiк кредиттер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VІ. Бюджет тапшылығын қаржыландыру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9"/>
        <w:gridCol w:w="749"/>
        <w:gridCol w:w="728"/>
        <w:gridCol w:w="9756"/>
        <w:gridCol w:w="2018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1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шарттары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117 970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117 970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117 970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Аудандық мәслихаттың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кезектен тыс ІХ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67-V шешiмiне 7 қосымша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Аудандық мәслихаттың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16 шілдедегі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кезектен тыс ХV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112-V шешiмiне 7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Кенттiк, ауылдық, селолық округтер әкiмдерi аппараттарының 2012 жылға арналған бюджеттiк бағдарламаларын қаржыландыру мөлшерi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(мың теңге)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1"/>
        <w:gridCol w:w="6066"/>
        <w:gridCol w:w="1905"/>
        <w:gridCol w:w="1557"/>
        <w:gridCol w:w="1480"/>
        <w:gridCol w:w="1731"/>
      </w:tblGrid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Бағдарламалардың коды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Кенттiк, ауылдық, селолық, округтердiң атауы</w:t>
            </w:r>
          </w:p>
        </w:tc>
      </w:tr>
      <w:tr>
        <w:trPr>
          <w:trHeight w:val="61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атауы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Индербор кенттiк округi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Жарсуат ауылдық округi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Бөдене ауылдық округ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Көктоғай селолық округi</w:t>
            </w:r>
          </w:p>
        </w:tc>
      </w:tr>
      <w:tr>
        <w:trPr>
          <w:trHeight w:val="51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кент,ауыл (селолық) ауылдық (селолық) округ әкімінің қызметін қамтамасыз ету жөніндегі қызметтер.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20 420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12 961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12 333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12 437</w:t>
            </w:r>
          </w:p>
        </w:tc>
      </w:tr>
      <w:tr>
        <w:trPr>
          <w:trHeight w:val="40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9 262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1 601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1 190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</w:tr>
      <w:tr>
        <w:trPr>
          <w:trHeight w:val="52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93 796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1 948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14 560</w:t>
            </w:r>
          </w:p>
        </w:tc>
      </w:tr>
      <w:tr>
        <w:trPr>
          <w:trHeight w:val="6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31 959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10 090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1 349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10 272</w:t>
            </w:r>
          </w:p>
        </w:tc>
      </w:tr>
      <w:tr>
        <w:trPr>
          <w:trHeight w:val="48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көшелерді жарықтандыру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10 229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1 379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30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2 098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48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</w:tr>
      <w:tr>
        <w:trPr>
          <w:trHeight w:val="48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1 909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1 844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2 305</w:t>
            </w:r>
          </w:p>
        </w:tc>
      </w:tr>
      <w:tr>
        <w:trPr>
          <w:trHeight w:val="15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10 302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2 302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1 219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2 031</w:t>
            </w:r>
          </w:p>
        </w:tc>
      </w:tr>
      <w:tr>
        <w:trPr>
          <w:trHeight w:val="15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19 793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11 179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Жинағы: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211 122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44 169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18 737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43 626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Таблицаның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1"/>
        <w:gridCol w:w="5970"/>
        <w:gridCol w:w="1808"/>
        <w:gridCol w:w="1576"/>
        <w:gridCol w:w="1712"/>
        <w:gridCol w:w="1673"/>
      </w:tblGrid>
      <w:tr>
        <w:trPr>
          <w:trHeight w:val="6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Бағдарламалардың коды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Кенттiк, ауылдық, селолық, округтердiң атауы</w:t>
            </w:r>
          </w:p>
        </w:tc>
      </w:tr>
      <w:tr>
        <w:trPr>
          <w:trHeight w:val="72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атауы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Есбол селолық округi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Елтай селолық округi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Өрлiк селолық округi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</w:tr>
      <w:tr>
        <w:trPr>
          <w:trHeight w:val="51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кент,ауыл (селолық) ауылдық (селолық) округ әкімінің қызметін қамтамасыз ету жөніндегі қызметтер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13 166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9 287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12 292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92 896</w:t>
            </w:r>
          </w:p>
        </w:tc>
      </w:tr>
      <w:tr>
        <w:trPr>
          <w:trHeight w:val="40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2 627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15 711</w:t>
            </w:r>
          </w:p>
        </w:tc>
      </w:tr>
      <w:tr>
        <w:trPr>
          <w:trHeight w:val="49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28 734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22 133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14 810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175 981</w:t>
            </w:r>
          </w:p>
        </w:tc>
      </w:tr>
      <w:tr>
        <w:trPr>
          <w:trHeight w:val="6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9 140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7 452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4 407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74 669</w:t>
            </w:r>
          </w:p>
        </w:tc>
      </w:tr>
      <w:tr>
        <w:trPr>
          <w:trHeight w:val="30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көшелерді жарықтандыру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17 708</w:t>
            </w:r>
          </w:p>
        </w:tc>
      </w:tr>
      <w:tr>
        <w:trPr>
          <w:trHeight w:val="48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3 878</w:t>
            </w:r>
          </w:p>
        </w:tc>
      </w:tr>
      <w:tr>
        <w:trPr>
          <w:trHeight w:val="15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10 065</w:t>
            </w:r>
          </w:p>
        </w:tc>
      </w:tr>
      <w:tr>
        <w:trPr>
          <w:trHeight w:val="15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</w:p>
        </w:tc>
      </w:tr>
      <w:tr>
        <w:trPr>
          <w:trHeight w:val="15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6 029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1 905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19 848</w:t>
            </w:r>
          </w:p>
        </w:tc>
      </w:tr>
      <w:tr>
        <w:trPr>
          <w:trHeight w:val="15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</w:p>
        </w:tc>
      </w:tr>
      <w:tr>
        <w:trPr>
          <w:trHeight w:val="15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5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3 707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12 332</w:t>
            </w:r>
          </w:p>
        </w:tc>
      </w:tr>
      <w:tr>
        <w:trPr>
          <w:trHeight w:val="15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2 690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2 267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24 796</w:t>
            </w:r>
          </w:p>
        </w:tc>
      </w:tr>
      <w:tr>
        <w:trPr>
          <w:trHeight w:val="15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5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10 840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49 052</w:t>
            </w:r>
          </w:p>
        </w:tc>
      </w:tr>
      <w:tr>
        <w:trPr>
          <w:trHeight w:val="15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Жинағы: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78 157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64 773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38 434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499 018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